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3A2" w:rsidRDefault="00D94817" w:rsidP="00D743A2">
      <w:pPr>
        <w:pStyle w:val="Titre"/>
        <w:jc w:val="center"/>
        <w:rPr>
          <w:sz w:val="56"/>
        </w:rPr>
      </w:pPr>
      <w:r>
        <w:rPr>
          <w:rFonts w:cstheme="majorHAnsi"/>
          <w:noProof/>
          <w:sz w:val="26"/>
          <w:szCs w:val="26"/>
        </w:rPr>
        <w:drawing>
          <wp:anchor distT="0" distB="0" distL="114300" distR="114300" simplePos="0" relativeHeight="251670528" behindDoc="0" locked="0" layoutInCell="1" allowOverlap="1" wp14:anchorId="3EAFF0A3" wp14:editId="7EAF6657">
            <wp:simplePos x="0" y="0"/>
            <wp:positionH relativeFrom="column">
              <wp:posOffset>5197151</wp:posOffset>
            </wp:positionH>
            <wp:positionV relativeFrom="paragraph">
              <wp:posOffset>-195943</wp:posOffset>
            </wp:positionV>
            <wp:extent cx="1007705" cy="671804"/>
            <wp:effectExtent l="0" t="0" r="0" b="1905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pture d’écran 2025-08-19 à 12.57.46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07705" cy="6718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3E8E" w:rsidRPr="003539BD">
        <w:rPr>
          <w:sz w:val="56"/>
        </w:rPr>
        <w:t>Tarifs &amp; Conditions 2025</w:t>
      </w:r>
    </w:p>
    <w:p w:rsidR="003551FE" w:rsidRPr="00D743A2" w:rsidRDefault="00A13E8E" w:rsidP="00D743A2">
      <w:pPr>
        <w:pStyle w:val="Titre"/>
        <w:jc w:val="center"/>
        <w:rPr>
          <w:sz w:val="56"/>
        </w:rPr>
      </w:pPr>
      <w:r w:rsidRPr="007D3171">
        <w:rPr>
          <w:sz w:val="36"/>
        </w:rPr>
        <w:t xml:space="preserve">Nos Suites - </w:t>
      </w:r>
      <w:proofErr w:type="spellStart"/>
      <w:r w:rsidRPr="007D3171">
        <w:rPr>
          <w:sz w:val="36"/>
        </w:rPr>
        <w:t>Lavanda</w:t>
      </w:r>
      <w:proofErr w:type="spellEnd"/>
      <w:r w:rsidRPr="007D3171">
        <w:rPr>
          <w:sz w:val="36"/>
        </w:rPr>
        <w:t xml:space="preserve"> &amp; </w:t>
      </w:r>
      <w:proofErr w:type="spellStart"/>
      <w:r w:rsidRPr="007D3171">
        <w:rPr>
          <w:sz w:val="36"/>
        </w:rPr>
        <w:t>Jasmi</w:t>
      </w:r>
      <w:r w:rsidR="00F20FD9">
        <w:rPr>
          <w:sz w:val="36"/>
        </w:rPr>
        <w:t>m</w:t>
      </w:r>
      <w:proofErr w:type="spellEnd"/>
      <w:r w:rsidR="00CE0666">
        <w:rPr>
          <w:sz w:val="36"/>
        </w:rPr>
        <w:t xml:space="preserve"> – 2 personnes</w:t>
      </w:r>
    </w:p>
    <w:p w:rsidR="00D743A2" w:rsidRPr="00A26DE0" w:rsidRDefault="00D743A2" w:rsidP="00D743A2">
      <w:pPr>
        <w:rPr>
          <w:rFonts w:ascii="Calibri" w:hAnsi="Calibri" w:cs="Calibri"/>
          <w:b/>
          <w:sz w:val="26"/>
          <w:szCs w:val="26"/>
          <w:u w:val="single"/>
        </w:rPr>
      </w:pPr>
      <w:r w:rsidRPr="00A26DE0">
        <w:rPr>
          <w:rFonts w:ascii="Calibri" w:hAnsi="Calibri" w:cs="Calibri"/>
          <w:b/>
          <w:sz w:val="26"/>
          <w:szCs w:val="26"/>
          <w:u w:val="single"/>
        </w:rPr>
        <w:t>Inclus dans votre séjour :</w:t>
      </w:r>
    </w:p>
    <w:p w:rsidR="00D743A2" w:rsidRPr="00A26DE0" w:rsidRDefault="00D743A2" w:rsidP="00D743A2">
      <w:pPr>
        <w:pStyle w:val="Listepuces"/>
        <w:numPr>
          <w:ilvl w:val="0"/>
          <w:numId w:val="15"/>
        </w:numPr>
        <w:spacing w:line="276" w:lineRule="auto"/>
        <w:ind w:left="426"/>
        <w:rPr>
          <w:rFonts w:ascii="Calibri" w:hAnsi="Calibri" w:cs="Calibri"/>
          <w:sz w:val="26"/>
          <w:szCs w:val="26"/>
        </w:rPr>
      </w:pPr>
      <w:r w:rsidRPr="00A26DE0">
        <w:rPr>
          <w:rFonts w:ascii="Calibri" w:hAnsi="Calibri" w:cs="Calibri"/>
          <w:sz w:val="26"/>
          <w:szCs w:val="26"/>
        </w:rPr>
        <w:t>Frigo &amp; coin café/thé avec sachets et capsules d’accueil fournis</w:t>
      </w:r>
    </w:p>
    <w:p w:rsidR="00D743A2" w:rsidRPr="00A26DE0" w:rsidRDefault="00D743A2" w:rsidP="00D743A2">
      <w:pPr>
        <w:pStyle w:val="Listepuces"/>
        <w:numPr>
          <w:ilvl w:val="0"/>
          <w:numId w:val="15"/>
        </w:numPr>
        <w:ind w:left="426"/>
        <w:rPr>
          <w:rFonts w:ascii="Calibri" w:hAnsi="Calibri" w:cs="Calibri"/>
          <w:sz w:val="26"/>
          <w:szCs w:val="26"/>
        </w:rPr>
      </w:pPr>
      <w:r w:rsidRPr="00A26DE0">
        <w:rPr>
          <w:rFonts w:ascii="Calibri" w:hAnsi="Calibri" w:cs="Calibri"/>
          <w:sz w:val="26"/>
          <w:szCs w:val="26"/>
        </w:rPr>
        <w:t>Serviettes de toilette, gel douche et shampoing.</w:t>
      </w:r>
    </w:p>
    <w:p w:rsidR="00D743A2" w:rsidRPr="00A26DE0" w:rsidRDefault="00D743A2" w:rsidP="00D743A2">
      <w:pPr>
        <w:pStyle w:val="Listepuces"/>
        <w:numPr>
          <w:ilvl w:val="0"/>
          <w:numId w:val="15"/>
        </w:numPr>
        <w:ind w:left="426"/>
        <w:rPr>
          <w:rFonts w:ascii="Calibri" w:hAnsi="Calibri" w:cs="Calibri"/>
          <w:sz w:val="26"/>
          <w:szCs w:val="26"/>
        </w:rPr>
      </w:pPr>
      <w:r w:rsidRPr="00A26DE0">
        <w:rPr>
          <w:rFonts w:ascii="Calibri" w:hAnsi="Calibri" w:cs="Calibri"/>
          <w:sz w:val="26"/>
          <w:szCs w:val="26"/>
        </w:rPr>
        <w:t>Coffre-fort</w:t>
      </w:r>
    </w:p>
    <w:p w:rsidR="00CE0666" w:rsidRPr="00A26DE0" w:rsidRDefault="00CE0666" w:rsidP="00D743A2">
      <w:pPr>
        <w:pStyle w:val="Listepuces"/>
        <w:numPr>
          <w:ilvl w:val="0"/>
          <w:numId w:val="15"/>
        </w:numPr>
        <w:ind w:left="426"/>
        <w:rPr>
          <w:rFonts w:ascii="Calibri" w:hAnsi="Calibri" w:cs="Calibri"/>
          <w:sz w:val="26"/>
          <w:szCs w:val="26"/>
        </w:rPr>
      </w:pPr>
      <w:r w:rsidRPr="00A26DE0">
        <w:rPr>
          <w:rFonts w:ascii="Calibri" w:hAnsi="Calibri" w:cs="Calibri"/>
          <w:sz w:val="26"/>
          <w:szCs w:val="26"/>
        </w:rPr>
        <w:t>Climatisation et chauffage individuels</w:t>
      </w:r>
    </w:p>
    <w:p w:rsidR="00D743A2" w:rsidRPr="00A26DE0" w:rsidRDefault="00D743A2" w:rsidP="00D743A2">
      <w:pPr>
        <w:pStyle w:val="Listepuces"/>
        <w:numPr>
          <w:ilvl w:val="0"/>
          <w:numId w:val="15"/>
        </w:numPr>
        <w:spacing w:line="276" w:lineRule="auto"/>
        <w:ind w:left="426"/>
        <w:rPr>
          <w:rFonts w:ascii="Calibri" w:hAnsi="Calibri" w:cs="Calibri"/>
          <w:sz w:val="26"/>
          <w:szCs w:val="26"/>
          <w:lang w:val="en-US"/>
        </w:rPr>
      </w:pPr>
      <w:r w:rsidRPr="00A26DE0">
        <w:rPr>
          <w:rFonts w:ascii="Calibri" w:hAnsi="Calibri" w:cs="Calibri"/>
          <w:sz w:val="26"/>
          <w:szCs w:val="26"/>
          <w:lang w:val="en-US"/>
        </w:rPr>
        <w:t xml:space="preserve">1 lit King size (180) </w:t>
      </w:r>
      <w:proofErr w:type="spellStart"/>
      <w:r w:rsidRPr="00A26DE0">
        <w:rPr>
          <w:rFonts w:ascii="Calibri" w:hAnsi="Calibri" w:cs="Calibri"/>
          <w:sz w:val="26"/>
          <w:szCs w:val="26"/>
          <w:lang w:val="en-US"/>
        </w:rPr>
        <w:t>ou</w:t>
      </w:r>
      <w:proofErr w:type="spellEnd"/>
      <w:r w:rsidRPr="00A26DE0">
        <w:rPr>
          <w:rFonts w:ascii="Calibri" w:hAnsi="Calibri" w:cs="Calibri"/>
          <w:sz w:val="26"/>
          <w:szCs w:val="26"/>
          <w:lang w:val="en-US"/>
        </w:rPr>
        <w:t xml:space="preserve"> 2 </w:t>
      </w:r>
      <w:proofErr w:type="spellStart"/>
      <w:r w:rsidRPr="00A26DE0">
        <w:rPr>
          <w:rFonts w:ascii="Calibri" w:hAnsi="Calibri" w:cs="Calibri"/>
          <w:sz w:val="26"/>
          <w:szCs w:val="26"/>
          <w:lang w:val="en-US"/>
        </w:rPr>
        <w:t>lits</w:t>
      </w:r>
      <w:proofErr w:type="spellEnd"/>
      <w:r w:rsidRPr="00A26DE0">
        <w:rPr>
          <w:rFonts w:ascii="Calibri" w:hAnsi="Calibri" w:cs="Calibri"/>
          <w:sz w:val="26"/>
          <w:szCs w:val="26"/>
          <w:lang w:val="en-US"/>
        </w:rPr>
        <w:t xml:space="preserve"> simple</w:t>
      </w:r>
      <w:r w:rsidRPr="00A26DE0">
        <w:rPr>
          <w:rFonts w:ascii="Calibri" w:hAnsi="Calibri" w:cs="Calibri"/>
          <w:sz w:val="26"/>
          <w:szCs w:val="26"/>
        </w:rPr>
        <w:t>s</w:t>
      </w:r>
      <w:r w:rsidRPr="00A26DE0">
        <w:rPr>
          <w:rFonts w:ascii="Calibri" w:hAnsi="Calibri" w:cs="Calibri"/>
          <w:sz w:val="26"/>
          <w:szCs w:val="26"/>
          <w:lang w:val="en-US"/>
        </w:rPr>
        <w:t xml:space="preserve"> (90</w:t>
      </w:r>
      <w:r w:rsidRPr="00A26DE0">
        <w:rPr>
          <w:rFonts w:ascii="Calibri" w:hAnsi="Calibri" w:cs="Calibri"/>
          <w:sz w:val="26"/>
          <w:szCs w:val="26"/>
        </w:rPr>
        <w:t>)</w:t>
      </w:r>
    </w:p>
    <w:p w:rsidR="00D743A2" w:rsidRPr="00A26DE0" w:rsidRDefault="00D743A2" w:rsidP="00D743A2">
      <w:pPr>
        <w:pStyle w:val="Listepuces"/>
        <w:numPr>
          <w:ilvl w:val="0"/>
          <w:numId w:val="15"/>
        </w:numPr>
        <w:spacing w:line="276" w:lineRule="auto"/>
        <w:ind w:left="426"/>
        <w:rPr>
          <w:rFonts w:ascii="Calibri" w:hAnsi="Calibri" w:cs="Calibri"/>
          <w:sz w:val="26"/>
          <w:szCs w:val="26"/>
        </w:rPr>
      </w:pPr>
      <w:r w:rsidRPr="00A26DE0">
        <w:rPr>
          <w:rFonts w:ascii="Calibri" w:hAnsi="Calibri" w:cs="Calibri"/>
          <w:sz w:val="26"/>
          <w:szCs w:val="26"/>
        </w:rPr>
        <w:t>Terrasse privative avec table, chaises et transats</w:t>
      </w:r>
    </w:p>
    <w:p w:rsidR="00D743A2" w:rsidRPr="00A26DE0" w:rsidRDefault="00D743A2" w:rsidP="00D743A2">
      <w:pPr>
        <w:pStyle w:val="Listepuces"/>
        <w:numPr>
          <w:ilvl w:val="0"/>
          <w:numId w:val="15"/>
        </w:numPr>
        <w:spacing w:line="276" w:lineRule="auto"/>
        <w:ind w:left="426"/>
        <w:rPr>
          <w:rFonts w:ascii="Calibri" w:hAnsi="Calibri" w:cs="Calibri"/>
          <w:sz w:val="26"/>
          <w:szCs w:val="26"/>
        </w:rPr>
      </w:pPr>
      <w:r w:rsidRPr="00A26DE0">
        <w:rPr>
          <w:rFonts w:ascii="Calibri" w:hAnsi="Calibri" w:cs="Calibri"/>
          <w:sz w:val="26"/>
          <w:szCs w:val="26"/>
        </w:rPr>
        <w:t>Accès à la grande piscine sécurisée (</w:t>
      </w:r>
      <w:r w:rsidR="00D94817">
        <w:rPr>
          <w:rFonts w:ascii="Calibri" w:hAnsi="Calibri" w:cs="Calibri"/>
          <w:sz w:val="26"/>
          <w:szCs w:val="26"/>
        </w:rPr>
        <w:t>privative mais à partager)</w:t>
      </w:r>
    </w:p>
    <w:p w:rsidR="00D743A2" w:rsidRPr="00A26DE0" w:rsidRDefault="00D743A2" w:rsidP="00D743A2">
      <w:pPr>
        <w:pStyle w:val="Listepuces"/>
        <w:numPr>
          <w:ilvl w:val="0"/>
          <w:numId w:val="15"/>
        </w:numPr>
        <w:spacing w:line="276" w:lineRule="auto"/>
        <w:ind w:left="426"/>
        <w:rPr>
          <w:rFonts w:ascii="Calibri" w:hAnsi="Calibri" w:cs="Calibri"/>
          <w:sz w:val="26"/>
          <w:szCs w:val="26"/>
        </w:rPr>
      </w:pPr>
      <w:r w:rsidRPr="00A26DE0">
        <w:rPr>
          <w:rFonts w:ascii="Calibri" w:hAnsi="Calibri" w:cs="Calibri"/>
          <w:sz w:val="26"/>
          <w:szCs w:val="26"/>
        </w:rPr>
        <w:t xml:space="preserve">Pool house incluant un grand salon, douche, toilettes et frigo </w:t>
      </w:r>
    </w:p>
    <w:p w:rsidR="00D743A2" w:rsidRPr="00A26DE0" w:rsidRDefault="00D743A2" w:rsidP="00D743A2">
      <w:pPr>
        <w:pStyle w:val="Listepuces"/>
        <w:numPr>
          <w:ilvl w:val="0"/>
          <w:numId w:val="15"/>
        </w:numPr>
        <w:spacing w:line="276" w:lineRule="auto"/>
        <w:ind w:left="426"/>
        <w:rPr>
          <w:rFonts w:ascii="Calibri" w:hAnsi="Calibri" w:cs="Calibri"/>
          <w:sz w:val="26"/>
          <w:szCs w:val="26"/>
        </w:rPr>
      </w:pPr>
      <w:r w:rsidRPr="00A26DE0">
        <w:rPr>
          <w:rFonts w:ascii="Calibri" w:hAnsi="Calibri" w:cs="Calibri"/>
          <w:sz w:val="26"/>
          <w:szCs w:val="26"/>
        </w:rPr>
        <w:t xml:space="preserve">Transats &amp; serviettes de piscine à disposition </w:t>
      </w:r>
    </w:p>
    <w:p w:rsidR="00D743A2" w:rsidRPr="00A26DE0" w:rsidRDefault="00D743A2" w:rsidP="00D743A2">
      <w:pPr>
        <w:pStyle w:val="Listepuces"/>
        <w:numPr>
          <w:ilvl w:val="0"/>
          <w:numId w:val="15"/>
        </w:numPr>
        <w:spacing w:line="276" w:lineRule="auto"/>
        <w:ind w:left="426"/>
        <w:rPr>
          <w:rFonts w:ascii="Calibri" w:hAnsi="Calibri" w:cs="Calibri"/>
          <w:sz w:val="26"/>
          <w:szCs w:val="26"/>
        </w:rPr>
      </w:pPr>
      <w:r w:rsidRPr="00A26DE0">
        <w:rPr>
          <w:rFonts w:ascii="Calibri" w:hAnsi="Calibri" w:cs="Calibri"/>
          <w:sz w:val="26"/>
          <w:szCs w:val="26"/>
        </w:rPr>
        <w:t>Accès au grand parc &amp; aux jeux (terrain de pétanque, tennis de table)</w:t>
      </w:r>
    </w:p>
    <w:p w:rsidR="00D743A2" w:rsidRPr="00A26DE0" w:rsidRDefault="00D743A2" w:rsidP="00D743A2">
      <w:pPr>
        <w:pStyle w:val="Listepuces"/>
        <w:numPr>
          <w:ilvl w:val="0"/>
          <w:numId w:val="15"/>
        </w:numPr>
        <w:ind w:left="426"/>
        <w:rPr>
          <w:rFonts w:ascii="Calibri" w:hAnsi="Calibri" w:cs="Calibri"/>
          <w:sz w:val="26"/>
          <w:szCs w:val="26"/>
        </w:rPr>
      </w:pPr>
      <w:r w:rsidRPr="00A26DE0">
        <w:rPr>
          <w:rFonts w:ascii="Calibri" w:hAnsi="Calibri" w:cs="Calibri"/>
          <w:sz w:val="26"/>
          <w:szCs w:val="26"/>
        </w:rPr>
        <w:t>Stationnement sécurisé et gratuit dans la propriété</w:t>
      </w:r>
    </w:p>
    <w:p w:rsidR="00A26DE0" w:rsidRPr="00A26DE0" w:rsidRDefault="00CE0666" w:rsidP="00A26DE0">
      <w:pPr>
        <w:pStyle w:val="Listepuces"/>
        <w:numPr>
          <w:ilvl w:val="0"/>
          <w:numId w:val="15"/>
        </w:numPr>
        <w:ind w:left="426"/>
        <w:rPr>
          <w:rFonts w:ascii="Calibri" w:hAnsi="Calibri" w:cs="Calibri"/>
          <w:sz w:val="26"/>
          <w:szCs w:val="26"/>
        </w:rPr>
      </w:pPr>
      <w:r w:rsidRPr="00A26DE0">
        <w:rPr>
          <w:rFonts w:ascii="Calibri" w:hAnsi="Calibri" w:cs="Calibri"/>
          <w:sz w:val="26"/>
          <w:szCs w:val="26"/>
        </w:rPr>
        <w:t xml:space="preserve">Kit bébé sur demande : lit bébé avec matelas et linge, poussette, chaise haute, matelas à langer, baignoire, baby </w:t>
      </w:r>
      <w:proofErr w:type="spellStart"/>
      <w:r w:rsidRPr="00A26DE0">
        <w:rPr>
          <w:rFonts w:ascii="Calibri" w:hAnsi="Calibri" w:cs="Calibri"/>
          <w:sz w:val="26"/>
          <w:szCs w:val="26"/>
        </w:rPr>
        <w:t>cook</w:t>
      </w:r>
      <w:proofErr w:type="spellEnd"/>
      <w:r w:rsidRPr="00A26DE0">
        <w:rPr>
          <w:rFonts w:ascii="Calibri" w:hAnsi="Calibri" w:cs="Calibri"/>
          <w:sz w:val="26"/>
          <w:szCs w:val="26"/>
        </w:rPr>
        <w:t>.</w:t>
      </w:r>
    </w:p>
    <w:p w:rsidR="00A26DE0" w:rsidRPr="00A26DE0" w:rsidRDefault="00A26DE0" w:rsidP="00A26DE0">
      <w:pPr>
        <w:pStyle w:val="Listepuces"/>
        <w:numPr>
          <w:ilvl w:val="0"/>
          <w:numId w:val="0"/>
        </w:numPr>
        <w:rPr>
          <w:rFonts w:ascii="Calibri" w:hAnsi="Calibri" w:cs="Calibri"/>
          <w:b/>
          <w:sz w:val="26"/>
          <w:szCs w:val="26"/>
          <w:u w:val="single"/>
        </w:rPr>
      </w:pPr>
    </w:p>
    <w:p w:rsidR="00D743A2" w:rsidRPr="00A26DE0" w:rsidRDefault="00D743A2" w:rsidP="00A26DE0">
      <w:pPr>
        <w:pStyle w:val="Listepuces"/>
        <w:numPr>
          <w:ilvl w:val="0"/>
          <w:numId w:val="0"/>
        </w:numPr>
        <w:rPr>
          <w:rFonts w:ascii="Calibri" w:hAnsi="Calibri" w:cs="Calibri"/>
          <w:b/>
          <w:sz w:val="26"/>
          <w:szCs w:val="26"/>
          <w:u w:val="single"/>
        </w:rPr>
      </w:pPr>
      <w:r w:rsidRPr="00A26DE0">
        <w:rPr>
          <w:rFonts w:ascii="Calibri" w:hAnsi="Calibri" w:cs="Calibri"/>
          <w:b/>
          <w:sz w:val="26"/>
          <w:szCs w:val="26"/>
          <w:u w:val="single"/>
        </w:rPr>
        <w:t xml:space="preserve">Options lors de votre séjour : </w:t>
      </w:r>
    </w:p>
    <w:p w:rsidR="00D743A2" w:rsidRPr="00A26DE0" w:rsidRDefault="00D743A2" w:rsidP="00D743A2">
      <w:pPr>
        <w:pStyle w:val="Listepuces"/>
        <w:numPr>
          <w:ilvl w:val="0"/>
          <w:numId w:val="0"/>
        </w:numPr>
        <w:ind w:left="426"/>
        <w:rPr>
          <w:rFonts w:ascii="Calibri" w:hAnsi="Calibri" w:cs="Calibri"/>
          <w:sz w:val="26"/>
          <w:szCs w:val="26"/>
        </w:rPr>
      </w:pPr>
      <w:r w:rsidRPr="00A26DE0">
        <w:rPr>
          <w:rFonts w:ascii="Calibri" w:hAnsi="Calibri" w:cs="Calibri"/>
          <w:sz w:val="26"/>
          <w:szCs w:val="26"/>
        </w:rPr>
        <w:tab/>
      </w:r>
      <w:r w:rsidRPr="00A26DE0">
        <w:rPr>
          <w:rFonts w:ascii="Calibri" w:hAnsi="Calibri" w:cs="Calibri"/>
          <w:sz w:val="26"/>
          <w:szCs w:val="26"/>
        </w:rPr>
        <w:sym w:font="Wingdings" w:char="F0E0"/>
      </w:r>
      <w:r w:rsidRPr="00A26DE0">
        <w:rPr>
          <w:rFonts w:ascii="Calibri" w:hAnsi="Calibri" w:cs="Calibri"/>
          <w:sz w:val="26"/>
          <w:szCs w:val="26"/>
        </w:rPr>
        <w:t xml:space="preserve"> Petit-déjeuner standard : </w:t>
      </w:r>
      <w:r w:rsidRPr="00A26DE0">
        <w:rPr>
          <w:rFonts w:ascii="Calibri" w:hAnsi="Calibri" w:cs="Calibri"/>
          <w:sz w:val="26"/>
          <w:szCs w:val="26"/>
        </w:rPr>
        <w:t>8</w:t>
      </w:r>
      <w:r w:rsidRPr="00A26DE0">
        <w:rPr>
          <w:rFonts w:ascii="Calibri" w:hAnsi="Calibri" w:cs="Calibri"/>
          <w:sz w:val="26"/>
          <w:szCs w:val="26"/>
        </w:rPr>
        <w:t xml:space="preserve"> € ou continental : 1</w:t>
      </w:r>
      <w:r w:rsidRPr="00A26DE0">
        <w:rPr>
          <w:rFonts w:ascii="Calibri" w:hAnsi="Calibri" w:cs="Calibri"/>
          <w:sz w:val="26"/>
          <w:szCs w:val="26"/>
        </w:rPr>
        <w:t>2,50</w:t>
      </w:r>
      <w:r w:rsidRPr="00A26DE0">
        <w:rPr>
          <w:rFonts w:ascii="Calibri" w:hAnsi="Calibri" w:cs="Calibri"/>
          <w:sz w:val="26"/>
          <w:szCs w:val="26"/>
        </w:rPr>
        <w:t xml:space="preserve"> €/adulte (option sans gluten disponible) Tarif spécial pour les enfants.</w:t>
      </w:r>
    </w:p>
    <w:p w:rsidR="00D743A2" w:rsidRPr="00A26DE0" w:rsidRDefault="00D743A2" w:rsidP="00D743A2">
      <w:pPr>
        <w:pStyle w:val="Listepuces"/>
        <w:numPr>
          <w:ilvl w:val="0"/>
          <w:numId w:val="0"/>
        </w:numPr>
        <w:spacing w:line="276" w:lineRule="auto"/>
        <w:ind w:left="426"/>
        <w:rPr>
          <w:rFonts w:ascii="Calibri" w:hAnsi="Calibri" w:cs="Calibri"/>
          <w:sz w:val="26"/>
          <w:szCs w:val="26"/>
        </w:rPr>
      </w:pPr>
      <w:r w:rsidRPr="00A26DE0">
        <w:rPr>
          <w:rFonts w:ascii="Calibri" w:hAnsi="Calibri" w:cs="Calibri"/>
          <w:sz w:val="26"/>
          <w:szCs w:val="26"/>
        </w:rPr>
        <w:tab/>
      </w:r>
      <w:r w:rsidRPr="00A26DE0">
        <w:rPr>
          <w:rFonts w:ascii="Calibri" w:hAnsi="Calibri" w:cs="Calibri"/>
          <w:sz w:val="26"/>
          <w:szCs w:val="26"/>
        </w:rPr>
        <w:sym w:font="Wingdings" w:char="F0E0"/>
      </w:r>
      <w:r w:rsidRPr="00A26DE0">
        <w:rPr>
          <w:rFonts w:ascii="Calibri" w:hAnsi="Calibri" w:cs="Calibri"/>
          <w:sz w:val="26"/>
          <w:szCs w:val="26"/>
        </w:rPr>
        <w:t xml:space="preserve"> Recharge de votre voiture électrique ( tarif sur demande) </w:t>
      </w:r>
    </w:p>
    <w:p w:rsidR="00D743A2" w:rsidRPr="00A26DE0" w:rsidRDefault="00D743A2" w:rsidP="00D743A2">
      <w:pPr>
        <w:pStyle w:val="Listepuces"/>
        <w:numPr>
          <w:ilvl w:val="0"/>
          <w:numId w:val="0"/>
        </w:numPr>
        <w:ind w:left="426"/>
        <w:rPr>
          <w:rFonts w:ascii="Calibri" w:hAnsi="Calibri" w:cs="Calibri"/>
          <w:sz w:val="26"/>
          <w:szCs w:val="26"/>
        </w:rPr>
      </w:pPr>
      <w:r w:rsidRPr="00A26DE0">
        <w:rPr>
          <w:rFonts w:ascii="Calibri" w:hAnsi="Calibri" w:cs="Calibri"/>
          <w:sz w:val="26"/>
          <w:szCs w:val="26"/>
        </w:rPr>
        <w:tab/>
      </w:r>
      <w:r w:rsidRPr="00A26DE0">
        <w:rPr>
          <w:rFonts w:ascii="Calibri" w:hAnsi="Calibri" w:cs="Calibri"/>
          <w:sz w:val="26"/>
          <w:szCs w:val="26"/>
        </w:rPr>
        <w:sym w:font="Wingdings" w:char="F0E0"/>
      </w:r>
      <w:r w:rsidRPr="00A26DE0">
        <w:rPr>
          <w:rFonts w:ascii="Calibri" w:hAnsi="Calibri" w:cs="Calibri"/>
          <w:sz w:val="26"/>
          <w:szCs w:val="26"/>
        </w:rPr>
        <w:t xml:space="preserve"> Massage (tarif et disponibilité sur demande)</w:t>
      </w:r>
    </w:p>
    <w:p w:rsidR="00A659DE" w:rsidRPr="00A26DE0" w:rsidRDefault="003551FE">
      <w:pPr>
        <w:rPr>
          <w:rFonts w:ascii="Calibri" w:hAnsi="Calibri" w:cs="Calibri"/>
          <w:sz w:val="26"/>
          <w:szCs w:val="26"/>
        </w:rPr>
      </w:pPr>
      <w:r w:rsidRPr="00A26DE0">
        <w:rPr>
          <w:rFonts w:ascii="Calibri" w:hAnsi="Calibri" w:cs="Calibri"/>
          <w:b/>
          <w:sz w:val="26"/>
          <w:szCs w:val="26"/>
          <w:u w:val="single"/>
        </w:rPr>
        <w:t>Séjour</w:t>
      </w:r>
      <w:r w:rsidRPr="00A26DE0">
        <w:rPr>
          <w:rFonts w:ascii="Calibri" w:hAnsi="Calibri" w:cs="Calibri"/>
          <w:sz w:val="26"/>
          <w:szCs w:val="26"/>
        </w:rPr>
        <w:t> : 2 nuits minimum</w:t>
      </w:r>
    </w:p>
    <w:p w:rsidR="00D9269D" w:rsidRPr="00A26DE0" w:rsidRDefault="00D9269D">
      <w:pPr>
        <w:rPr>
          <w:rFonts w:ascii="Calibri" w:hAnsi="Calibri" w:cs="Calibri"/>
          <w:sz w:val="26"/>
          <w:szCs w:val="26"/>
        </w:rPr>
      </w:pPr>
    </w:p>
    <w:p w:rsidR="00A26DE0" w:rsidRPr="00A26DE0" w:rsidRDefault="00A26DE0">
      <w:pPr>
        <w:rPr>
          <w:rFonts w:ascii="Calibri" w:hAnsi="Calibri" w:cs="Calibri"/>
          <w:sz w:val="26"/>
          <w:szCs w:val="26"/>
        </w:rPr>
        <w:sectPr w:rsidR="00A26DE0" w:rsidRPr="00A26DE0" w:rsidSect="00034616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tbl>
      <w:tblPr>
        <w:tblW w:w="0" w:type="auto"/>
        <w:tblLook w:val="0620" w:firstRow="1" w:lastRow="0" w:firstColumn="0" w:lastColumn="0" w:noHBand="1" w:noVBand="1"/>
      </w:tblPr>
      <w:tblGrid>
        <w:gridCol w:w="2880"/>
        <w:gridCol w:w="2880"/>
        <w:gridCol w:w="2880"/>
      </w:tblGrid>
      <w:tr w:rsidR="00A659DE" w:rsidRPr="00A26DE0" w:rsidTr="00A6346F">
        <w:tc>
          <w:tcPr>
            <w:tcW w:w="2880" w:type="dxa"/>
          </w:tcPr>
          <w:p w:rsidR="00A659DE" w:rsidRPr="00A26DE0" w:rsidRDefault="00A13E8E">
            <w:pPr>
              <w:rPr>
                <w:rFonts w:ascii="Calibri" w:hAnsi="Calibri" w:cs="Calibri"/>
                <w:sz w:val="26"/>
                <w:szCs w:val="26"/>
              </w:rPr>
            </w:pPr>
            <w:r w:rsidRPr="00A26DE0">
              <w:rPr>
                <w:rFonts w:ascii="Calibri" w:hAnsi="Calibri" w:cs="Calibri"/>
                <w:sz w:val="26"/>
                <w:szCs w:val="26"/>
              </w:rPr>
              <w:t>Saison</w:t>
            </w:r>
          </w:p>
        </w:tc>
        <w:tc>
          <w:tcPr>
            <w:tcW w:w="2880" w:type="dxa"/>
          </w:tcPr>
          <w:p w:rsidR="00A659DE" w:rsidRPr="00A26DE0" w:rsidRDefault="00A13E8E">
            <w:pPr>
              <w:rPr>
                <w:rFonts w:ascii="Calibri" w:hAnsi="Calibri" w:cs="Calibri"/>
                <w:sz w:val="26"/>
                <w:szCs w:val="26"/>
              </w:rPr>
            </w:pPr>
            <w:r w:rsidRPr="00A26DE0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proofErr w:type="spellStart"/>
            <w:r w:rsidRPr="00A26DE0">
              <w:rPr>
                <w:rFonts w:ascii="Calibri" w:hAnsi="Calibri" w:cs="Calibri"/>
                <w:sz w:val="26"/>
                <w:szCs w:val="26"/>
              </w:rPr>
              <w:t>Lavanda</w:t>
            </w:r>
            <w:proofErr w:type="spellEnd"/>
            <w:r w:rsidR="008A3BB2" w:rsidRPr="00A26DE0">
              <w:rPr>
                <w:rFonts w:ascii="Calibri" w:hAnsi="Calibri" w:cs="Calibri"/>
                <w:sz w:val="26"/>
                <w:szCs w:val="26"/>
              </w:rPr>
              <w:t xml:space="preserve"> o</w:t>
            </w:r>
            <w:r w:rsidR="00D9269D" w:rsidRPr="00A26DE0">
              <w:rPr>
                <w:rFonts w:ascii="Calibri" w:hAnsi="Calibri" w:cs="Calibri"/>
                <w:sz w:val="26"/>
                <w:szCs w:val="26"/>
              </w:rPr>
              <w:t xml:space="preserve">u </w:t>
            </w:r>
            <w:proofErr w:type="spellStart"/>
            <w:r w:rsidR="00D9269D" w:rsidRPr="00A26DE0">
              <w:rPr>
                <w:rFonts w:ascii="Calibri" w:hAnsi="Calibri" w:cs="Calibri"/>
                <w:sz w:val="26"/>
                <w:szCs w:val="26"/>
              </w:rPr>
              <w:t>jasmi</w:t>
            </w:r>
            <w:r w:rsidR="00F20FD9">
              <w:rPr>
                <w:rFonts w:ascii="Calibri" w:hAnsi="Calibri" w:cs="Calibri"/>
                <w:sz w:val="26"/>
                <w:szCs w:val="26"/>
              </w:rPr>
              <w:t>m</w:t>
            </w:r>
            <w:proofErr w:type="spellEnd"/>
            <w:r w:rsidR="00D9269D" w:rsidRPr="00A26DE0">
              <w:rPr>
                <w:rFonts w:ascii="Calibri" w:hAnsi="Calibri" w:cs="Calibri"/>
                <w:sz w:val="26"/>
                <w:szCs w:val="26"/>
              </w:rPr>
              <w:t xml:space="preserve"> </w:t>
            </w:r>
          </w:p>
        </w:tc>
        <w:tc>
          <w:tcPr>
            <w:tcW w:w="2880" w:type="dxa"/>
          </w:tcPr>
          <w:p w:rsidR="00A659DE" w:rsidRPr="00A26DE0" w:rsidRDefault="00A659DE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</w:tbl>
    <w:p w:rsidR="00D9269D" w:rsidRPr="00A26DE0" w:rsidRDefault="00D9269D">
      <w:pPr>
        <w:rPr>
          <w:rFonts w:ascii="Calibri" w:hAnsi="Calibri" w:cs="Calibri"/>
          <w:sz w:val="26"/>
          <w:szCs w:val="26"/>
        </w:rPr>
        <w:sectPr w:rsidR="00D9269D" w:rsidRPr="00A26DE0" w:rsidSect="00D9269D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tbl>
      <w:tblPr>
        <w:tblW w:w="0" w:type="auto"/>
        <w:tblLook w:val="0620" w:firstRow="1" w:lastRow="0" w:firstColumn="0" w:lastColumn="0" w:noHBand="1" w:noVBand="1"/>
      </w:tblPr>
      <w:tblGrid>
        <w:gridCol w:w="2880"/>
        <w:gridCol w:w="2880"/>
        <w:gridCol w:w="2880"/>
      </w:tblGrid>
      <w:tr w:rsidR="00A659DE" w:rsidRPr="00A26DE0" w:rsidTr="00A6346F">
        <w:tc>
          <w:tcPr>
            <w:tcW w:w="2880" w:type="dxa"/>
          </w:tcPr>
          <w:p w:rsidR="00A659DE" w:rsidRPr="00A26DE0" w:rsidRDefault="00FC6A27">
            <w:pPr>
              <w:rPr>
                <w:rFonts w:ascii="Calibri" w:hAnsi="Calibri" w:cs="Calibri"/>
                <w:sz w:val="26"/>
                <w:szCs w:val="26"/>
              </w:rPr>
            </w:pPr>
            <w:proofErr w:type="spellStart"/>
            <w:r w:rsidRPr="00A26DE0">
              <w:rPr>
                <w:rFonts w:ascii="Calibri" w:hAnsi="Calibri" w:cs="Calibri"/>
                <w:sz w:val="26"/>
                <w:szCs w:val="26"/>
              </w:rPr>
              <w:t>J</w:t>
            </w:r>
            <w:r w:rsidR="00A13E8E" w:rsidRPr="00A26DE0">
              <w:rPr>
                <w:rFonts w:ascii="Calibri" w:hAnsi="Calibri" w:cs="Calibri"/>
                <w:sz w:val="26"/>
                <w:szCs w:val="26"/>
              </w:rPr>
              <w:t>uillet</w:t>
            </w:r>
            <w:proofErr w:type="spellEnd"/>
            <w:r w:rsidR="00A13E8E" w:rsidRPr="00A26DE0">
              <w:rPr>
                <w:rFonts w:ascii="Calibri" w:hAnsi="Calibri" w:cs="Calibri"/>
                <w:sz w:val="26"/>
                <w:szCs w:val="26"/>
              </w:rPr>
              <w:t xml:space="preserve"> -</w:t>
            </w:r>
            <w:proofErr w:type="spellStart"/>
            <w:r w:rsidR="00A13E8E" w:rsidRPr="00A26DE0">
              <w:rPr>
                <w:rFonts w:ascii="Calibri" w:hAnsi="Calibri" w:cs="Calibri"/>
                <w:sz w:val="26"/>
                <w:szCs w:val="26"/>
              </w:rPr>
              <w:t>Août</w:t>
            </w:r>
            <w:proofErr w:type="spellEnd"/>
          </w:p>
        </w:tc>
        <w:tc>
          <w:tcPr>
            <w:tcW w:w="2880" w:type="dxa"/>
          </w:tcPr>
          <w:p w:rsidR="00A659DE" w:rsidRPr="00A26DE0" w:rsidRDefault="00A13E8E">
            <w:pPr>
              <w:rPr>
                <w:rFonts w:ascii="Calibri" w:hAnsi="Calibri" w:cs="Calibri"/>
                <w:sz w:val="26"/>
                <w:szCs w:val="26"/>
              </w:rPr>
            </w:pPr>
            <w:r w:rsidRPr="00A26DE0">
              <w:rPr>
                <w:rFonts w:ascii="Calibri" w:hAnsi="Calibri" w:cs="Calibri"/>
                <w:sz w:val="26"/>
                <w:szCs w:val="26"/>
              </w:rPr>
              <w:t>1</w:t>
            </w:r>
            <w:r w:rsidR="00EB1A6F" w:rsidRPr="00A26DE0">
              <w:rPr>
                <w:rFonts w:ascii="Calibri" w:hAnsi="Calibri" w:cs="Calibri"/>
                <w:sz w:val="26"/>
                <w:szCs w:val="26"/>
              </w:rPr>
              <w:t>45</w:t>
            </w:r>
            <w:r w:rsidRPr="00A26DE0">
              <w:rPr>
                <w:rFonts w:ascii="Calibri" w:hAnsi="Calibri" w:cs="Calibri"/>
                <w:sz w:val="26"/>
                <w:szCs w:val="26"/>
              </w:rPr>
              <w:t xml:space="preserve"> €/</w:t>
            </w:r>
            <w:proofErr w:type="spellStart"/>
            <w:r w:rsidRPr="00A26DE0">
              <w:rPr>
                <w:rFonts w:ascii="Calibri" w:hAnsi="Calibri" w:cs="Calibri"/>
                <w:sz w:val="26"/>
                <w:szCs w:val="26"/>
              </w:rPr>
              <w:t>nuit</w:t>
            </w:r>
            <w:proofErr w:type="spellEnd"/>
          </w:p>
        </w:tc>
        <w:tc>
          <w:tcPr>
            <w:tcW w:w="2880" w:type="dxa"/>
          </w:tcPr>
          <w:p w:rsidR="00A659DE" w:rsidRPr="00A26DE0" w:rsidRDefault="00A659DE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</w:tbl>
    <w:p w:rsidR="00A6346F" w:rsidRPr="00A26DE0" w:rsidRDefault="00A6346F">
      <w:pPr>
        <w:rPr>
          <w:rFonts w:ascii="Calibri" w:hAnsi="Calibri" w:cs="Calibri"/>
          <w:sz w:val="26"/>
          <w:szCs w:val="26"/>
        </w:rPr>
        <w:sectPr w:rsidR="00A6346F" w:rsidRPr="00A26DE0" w:rsidSect="00D9269D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tbl>
      <w:tblPr>
        <w:tblW w:w="0" w:type="auto"/>
        <w:tblLook w:val="0620" w:firstRow="1" w:lastRow="0" w:firstColumn="0" w:lastColumn="0" w:noHBand="1" w:noVBand="1"/>
      </w:tblPr>
      <w:tblGrid>
        <w:gridCol w:w="2880"/>
        <w:gridCol w:w="2880"/>
      </w:tblGrid>
      <w:tr w:rsidR="00A6346F" w:rsidRPr="00A26DE0" w:rsidTr="00A6346F">
        <w:tc>
          <w:tcPr>
            <w:tcW w:w="2880" w:type="dxa"/>
          </w:tcPr>
          <w:p w:rsidR="00A6346F" w:rsidRPr="00A26DE0" w:rsidRDefault="00A6346F">
            <w:pPr>
              <w:rPr>
                <w:rFonts w:ascii="Calibri" w:hAnsi="Calibri" w:cs="Calibri"/>
                <w:sz w:val="26"/>
                <w:szCs w:val="26"/>
              </w:rPr>
            </w:pPr>
            <w:r w:rsidRPr="00A26DE0">
              <w:rPr>
                <w:rFonts w:ascii="Calibri" w:hAnsi="Calibri" w:cs="Calibri"/>
                <w:sz w:val="26"/>
                <w:szCs w:val="26"/>
              </w:rPr>
              <w:t>Septembre – Octobre</w:t>
            </w:r>
          </w:p>
          <w:p w:rsidR="00A6346F" w:rsidRPr="00A26DE0" w:rsidRDefault="00A6346F">
            <w:pPr>
              <w:rPr>
                <w:rFonts w:ascii="Calibri" w:hAnsi="Calibri" w:cs="Calibri"/>
                <w:sz w:val="26"/>
                <w:szCs w:val="26"/>
              </w:rPr>
            </w:pPr>
            <w:r w:rsidRPr="00A26DE0">
              <w:rPr>
                <w:rFonts w:ascii="Calibri" w:hAnsi="Calibri" w:cs="Calibri"/>
                <w:sz w:val="26"/>
                <w:szCs w:val="26"/>
              </w:rPr>
              <w:t xml:space="preserve">Novembre </w:t>
            </w:r>
            <w:r w:rsidR="00D9269D" w:rsidRPr="00A26DE0">
              <w:rPr>
                <w:rFonts w:ascii="Calibri" w:hAnsi="Calibri" w:cs="Calibri"/>
                <w:sz w:val="26"/>
                <w:szCs w:val="26"/>
              </w:rPr>
              <w:t>-</w:t>
            </w:r>
            <w:r w:rsidRPr="00A26DE0">
              <w:rPr>
                <w:rFonts w:ascii="Calibri" w:hAnsi="Calibri" w:cs="Calibri"/>
                <w:sz w:val="26"/>
                <w:szCs w:val="26"/>
              </w:rPr>
              <w:t>avril</w:t>
            </w:r>
            <w:r w:rsidR="00D9269D" w:rsidRPr="00A26DE0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Pr="00A26DE0">
              <w:rPr>
                <w:rFonts w:ascii="Calibri" w:hAnsi="Calibri" w:cs="Calibri"/>
                <w:sz w:val="26"/>
                <w:szCs w:val="26"/>
              </w:rPr>
              <w:t xml:space="preserve">2026  </w:t>
            </w:r>
          </w:p>
        </w:tc>
        <w:tc>
          <w:tcPr>
            <w:tcW w:w="2880" w:type="dxa"/>
          </w:tcPr>
          <w:p w:rsidR="00D9269D" w:rsidRPr="00A26DE0" w:rsidRDefault="00A6346F">
            <w:pPr>
              <w:rPr>
                <w:rFonts w:ascii="Calibri" w:hAnsi="Calibri" w:cs="Calibri"/>
                <w:sz w:val="26"/>
                <w:szCs w:val="26"/>
              </w:rPr>
            </w:pPr>
            <w:r w:rsidRPr="00A26DE0">
              <w:rPr>
                <w:rFonts w:ascii="Calibri" w:hAnsi="Calibri" w:cs="Calibri"/>
                <w:sz w:val="26"/>
                <w:szCs w:val="26"/>
              </w:rPr>
              <w:t>125 €/</w:t>
            </w:r>
            <w:proofErr w:type="spellStart"/>
            <w:r w:rsidRPr="00A26DE0">
              <w:rPr>
                <w:rFonts w:ascii="Calibri" w:hAnsi="Calibri" w:cs="Calibri"/>
                <w:sz w:val="26"/>
                <w:szCs w:val="26"/>
              </w:rPr>
              <w:t>nuit</w:t>
            </w:r>
            <w:proofErr w:type="spellEnd"/>
            <w:r w:rsidR="00D9269D" w:rsidRPr="00A26DE0">
              <w:rPr>
                <w:rFonts w:ascii="Calibri" w:hAnsi="Calibri" w:cs="Calibri"/>
                <w:sz w:val="26"/>
                <w:szCs w:val="26"/>
              </w:rPr>
              <w:t xml:space="preserve"> </w:t>
            </w:r>
          </w:p>
          <w:p w:rsidR="00A6346F" w:rsidRPr="00A26DE0" w:rsidRDefault="00D743A2">
            <w:pPr>
              <w:rPr>
                <w:rFonts w:ascii="Calibri" w:hAnsi="Calibri" w:cs="Calibri"/>
                <w:sz w:val="26"/>
                <w:szCs w:val="26"/>
              </w:rPr>
            </w:pPr>
            <w:r w:rsidRPr="00A26DE0">
              <w:rPr>
                <w:rFonts w:ascii="Calibri" w:hAnsi="Calibri" w:cs="Calibri"/>
                <w:sz w:val="26"/>
                <w:szCs w:val="26"/>
              </w:rPr>
              <w:t>Tarif sur demande</w:t>
            </w:r>
          </w:p>
          <w:p w:rsidR="00D9269D" w:rsidRPr="00A26DE0" w:rsidRDefault="00D9269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</w:tbl>
    <w:p w:rsidR="00D9269D" w:rsidRPr="00A26DE0" w:rsidRDefault="00D9269D" w:rsidP="007D3171">
      <w:pPr>
        <w:pStyle w:val="Paragraphedeliste"/>
        <w:numPr>
          <w:ilvl w:val="0"/>
          <w:numId w:val="16"/>
        </w:numPr>
        <w:ind w:left="426"/>
        <w:rPr>
          <w:rFonts w:ascii="Calibri" w:hAnsi="Calibri" w:cs="Calibri"/>
          <w:sz w:val="26"/>
          <w:szCs w:val="26"/>
        </w:rPr>
        <w:sectPr w:rsidR="00D9269D" w:rsidRPr="00A26DE0" w:rsidSect="00D9269D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D743A2" w:rsidRPr="00A26DE0" w:rsidRDefault="00D743A2" w:rsidP="00D743A2">
      <w:pPr>
        <w:pStyle w:val="Paragraphedeliste"/>
        <w:numPr>
          <w:ilvl w:val="0"/>
          <w:numId w:val="16"/>
        </w:numPr>
        <w:ind w:left="426"/>
        <w:rPr>
          <w:rFonts w:ascii="Calibri" w:hAnsi="Calibri" w:cs="Calibri"/>
          <w:sz w:val="26"/>
          <w:szCs w:val="26"/>
        </w:rPr>
      </w:pPr>
      <w:r w:rsidRPr="00A26DE0">
        <w:rPr>
          <w:rFonts w:ascii="Calibri" w:hAnsi="Calibri" w:cs="Calibri"/>
          <w:sz w:val="26"/>
          <w:szCs w:val="26"/>
        </w:rPr>
        <w:t>Réduction de 10 % si réservation de 7 nuitées et plus</w:t>
      </w:r>
    </w:p>
    <w:p w:rsidR="00A6346F" w:rsidRPr="00A26DE0" w:rsidRDefault="00D743A2" w:rsidP="00A6346F">
      <w:pPr>
        <w:pStyle w:val="Paragraphedeliste"/>
        <w:numPr>
          <w:ilvl w:val="0"/>
          <w:numId w:val="16"/>
        </w:numPr>
        <w:ind w:left="426"/>
        <w:rPr>
          <w:rFonts w:ascii="Calibri" w:hAnsi="Calibri" w:cs="Calibri"/>
          <w:sz w:val="26"/>
          <w:szCs w:val="26"/>
        </w:rPr>
      </w:pPr>
      <w:r w:rsidRPr="00A26DE0">
        <w:rPr>
          <w:rFonts w:ascii="Calibri" w:hAnsi="Calibri" w:cs="Calibri"/>
          <w:sz w:val="26"/>
          <w:szCs w:val="26"/>
        </w:rPr>
        <w:t>Taxe municipale de séjour par nuit et par personne &gt;13 ans : 2 €  (maximum 7 nuits) à payer sur place</w:t>
      </w:r>
      <w:r w:rsidRPr="00A26DE0">
        <w:rPr>
          <w:rFonts w:ascii="Calibri" w:hAnsi="Calibri" w:cs="Calibri"/>
          <w:sz w:val="26"/>
          <w:szCs w:val="26"/>
        </w:rPr>
        <w:t>.</w:t>
      </w:r>
    </w:p>
    <w:p w:rsidR="00A26DE0" w:rsidRPr="00A26DE0" w:rsidRDefault="00A26DE0" w:rsidP="00A26DE0">
      <w:pPr>
        <w:rPr>
          <w:rFonts w:ascii="Calibri" w:hAnsi="Calibri" w:cs="Calibri"/>
          <w:sz w:val="26"/>
          <w:szCs w:val="26"/>
        </w:rPr>
      </w:pPr>
    </w:p>
    <w:p w:rsidR="00A26DE0" w:rsidRDefault="00A26DE0" w:rsidP="00A26DE0">
      <w:pPr>
        <w:rPr>
          <w:sz w:val="26"/>
          <w:szCs w:val="26"/>
        </w:rPr>
      </w:pPr>
    </w:p>
    <w:p w:rsidR="00A26DE0" w:rsidRDefault="00A26DE0" w:rsidP="00A26DE0">
      <w:pPr>
        <w:rPr>
          <w:sz w:val="26"/>
          <w:szCs w:val="26"/>
        </w:rPr>
      </w:pPr>
    </w:p>
    <w:p w:rsidR="00A26DE0" w:rsidRPr="00A26DE0" w:rsidRDefault="00A26DE0" w:rsidP="00A26DE0">
      <w:pPr>
        <w:rPr>
          <w:sz w:val="26"/>
          <w:szCs w:val="26"/>
        </w:rPr>
        <w:sectPr w:rsidR="00A26DE0" w:rsidRPr="00A26DE0" w:rsidSect="00A6346F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D743A2" w:rsidRDefault="00D94817" w:rsidP="00D743A2">
      <w:pPr>
        <w:pStyle w:val="Titre"/>
        <w:ind w:left="720"/>
        <w:jc w:val="center"/>
        <w:rPr>
          <w:sz w:val="56"/>
        </w:rPr>
      </w:pPr>
      <w:r>
        <w:rPr>
          <w:rFonts w:cstheme="majorHAnsi"/>
          <w:noProof/>
          <w:sz w:val="26"/>
          <w:szCs w:val="26"/>
        </w:rPr>
        <w:lastRenderedPageBreak/>
        <w:drawing>
          <wp:anchor distT="0" distB="0" distL="114300" distR="114300" simplePos="0" relativeHeight="251672576" behindDoc="0" locked="0" layoutInCell="1" allowOverlap="1" wp14:anchorId="3EAFF0A3" wp14:editId="7EAF6657">
            <wp:simplePos x="0" y="0"/>
            <wp:positionH relativeFrom="column">
              <wp:posOffset>5168692</wp:posOffset>
            </wp:positionH>
            <wp:positionV relativeFrom="paragraph">
              <wp:posOffset>-149225</wp:posOffset>
            </wp:positionV>
            <wp:extent cx="1007705" cy="671804"/>
            <wp:effectExtent l="0" t="0" r="0" b="1905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pture d’écran 2025-08-19 à 12.57.46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07705" cy="6718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43A2" w:rsidRPr="003539BD">
        <w:rPr>
          <w:sz w:val="56"/>
        </w:rPr>
        <w:t>Tarifs &amp; Conditions 2025</w:t>
      </w:r>
    </w:p>
    <w:p w:rsidR="00D743A2" w:rsidRDefault="00A13E8E" w:rsidP="00D743A2">
      <w:pPr>
        <w:pStyle w:val="Titre"/>
        <w:ind w:left="720"/>
        <w:jc w:val="center"/>
        <w:rPr>
          <w:sz w:val="36"/>
        </w:rPr>
      </w:pPr>
      <w:r w:rsidRPr="00D743A2">
        <w:rPr>
          <w:sz w:val="36"/>
        </w:rPr>
        <w:t xml:space="preserve">Maison « </w:t>
      </w:r>
      <w:proofErr w:type="spellStart"/>
      <w:r w:rsidRPr="00D743A2">
        <w:rPr>
          <w:sz w:val="36"/>
        </w:rPr>
        <w:t>Pavilhão</w:t>
      </w:r>
      <w:proofErr w:type="spellEnd"/>
      <w:r w:rsidRPr="00D743A2">
        <w:rPr>
          <w:sz w:val="36"/>
        </w:rPr>
        <w:t xml:space="preserve"> de Terra »  </w:t>
      </w:r>
    </w:p>
    <w:p w:rsidR="00A659DE" w:rsidRPr="00D743A2" w:rsidRDefault="00A13E8E" w:rsidP="00D743A2">
      <w:pPr>
        <w:pStyle w:val="Titre"/>
        <w:ind w:left="720"/>
        <w:jc w:val="center"/>
        <w:rPr>
          <w:sz w:val="56"/>
        </w:rPr>
      </w:pPr>
      <w:r w:rsidRPr="00D743A2">
        <w:rPr>
          <w:sz w:val="36"/>
        </w:rPr>
        <w:t xml:space="preserve">2 </w:t>
      </w:r>
      <w:r w:rsidR="0019317A" w:rsidRPr="00D743A2">
        <w:rPr>
          <w:sz w:val="36"/>
        </w:rPr>
        <w:t xml:space="preserve">adultes ou 2 adultes et </w:t>
      </w:r>
      <w:r w:rsidR="00CE0666">
        <w:rPr>
          <w:sz w:val="36"/>
        </w:rPr>
        <w:t>2</w:t>
      </w:r>
      <w:r w:rsidR="0019317A" w:rsidRPr="00D743A2">
        <w:rPr>
          <w:sz w:val="36"/>
        </w:rPr>
        <w:t xml:space="preserve"> petits enfants.</w:t>
      </w:r>
    </w:p>
    <w:p w:rsidR="00FC6A27" w:rsidRPr="00A26DE0" w:rsidRDefault="00FC6A27" w:rsidP="00FC6A27">
      <w:pPr>
        <w:rPr>
          <w:rFonts w:asciiTheme="majorHAnsi" w:hAnsiTheme="majorHAnsi" w:cstheme="majorHAnsi"/>
          <w:sz w:val="26"/>
          <w:szCs w:val="26"/>
        </w:rPr>
      </w:pPr>
    </w:p>
    <w:p w:rsidR="00D743A2" w:rsidRPr="00A26DE0" w:rsidRDefault="00D743A2" w:rsidP="00D743A2">
      <w:pPr>
        <w:rPr>
          <w:rFonts w:asciiTheme="majorHAnsi" w:hAnsiTheme="majorHAnsi" w:cstheme="majorHAnsi"/>
          <w:b/>
          <w:sz w:val="26"/>
          <w:szCs w:val="26"/>
          <w:u w:val="single"/>
        </w:rPr>
      </w:pPr>
      <w:r w:rsidRPr="00A26DE0">
        <w:rPr>
          <w:rFonts w:asciiTheme="majorHAnsi" w:hAnsiTheme="majorHAnsi" w:cstheme="majorHAnsi"/>
          <w:b/>
          <w:sz w:val="26"/>
          <w:szCs w:val="26"/>
          <w:u w:val="single"/>
        </w:rPr>
        <w:t>Confort &amp; indépendance :</w:t>
      </w:r>
    </w:p>
    <w:p w:rsidR="00D743A2" w:rsidRPr="00A26DE0" w:rsidRDefault="00D743A2" w:rsidP="00D743A2">
      <w:pPr>
        <w:pStyle w:val="Listepuces"/>
        <w:numPr>
          <w:ilvl w:val="0"/>
          <w:numId w:val="17"/>
        </w:numPr>
        <w:spacing w:line="276" w:lineRule="auto"/>
        <w:ind w:left="426"/>
        <w:rPr>
          <w:rFonts w:asciiTheme="majorHAnsi" w:hAnsiTheme="majorHAnsi" w:cstheme="majorHAnsi"/>
          <w:sz w:val="26"/>
          <w:szCs w:val="26"/>
        </w:rPr>
      </w:pPr>
      <w:r w:rsidRPr="00A26DE0">
        <w:rPr>
          <w:rFonts w:asciiTheme="majorHAnsi" w:hAnsiTheme="majorHAnsi" w:cstheme="majorHAnsi"/>
          <w:sz w:val="26"/>
          <w:szCs w:val="26"/>
        </w:rPr>
        <w:t>Cuisine totalement équipée avec four, plaque, micro-ondes, frigo, lave-vaisselle et lave/sèche- linge. Fournitures fournis : linge de cuisine, capsules lave-vaisselle et lessive, éponge /</w:t>
      </w:r>
      <w:bookmarkStart w:id="0" w:name="_GoBack"/>
      <w:bookmarkEnd w:id="0"/>
      <w:r w:rsidRPr="00A26DE0">
        <w:rPr>
          <w:rFonts w:asciiTheme="majorHAnsi" w:hAnsiTheme="majorHAnsi" w:cstheme="majorHAnsi"/>
          <w:sz w:val="26"/>
          <w:szCs w:val="26"/>
        </w:rPr>
        <w:t xml:space="preserve"> sachets de thé et capsules café d’accueil fournis.</w:t>
      </w:r>
    </w:p>
    <w:p w:rsidR="00D743A2" w:rsidRPr="00A26DE0" w:rsidRDefault="00D743A2" w:rsidP="00D743A2">
      <w:pPr>
        <w:pStyle w:val="Listepuces"/>
        <w:numPr>
          <w:ilvl w:val="0"/>
          <w:numId w:val="15"/>
        </w:numPr>
        <w:ind w:left="426"/>
        <w:rPr>
          <w:rFonts w:asciiTheme="majorHAnsi" w:hAnsiTheme="majorHAnsi" w:cstheme="majorHAnsi"/>
          <w:sz w:val="26"/>
          <w:szCs w:val="26"/>
        </w:rPr>
      </w:pPr>
      <w:r w:rsidRPr="00A26DE0">
        <w:rPr>
          <w:rFonts w:asciiTheme="majorHAnsi" w:hAnsiTheme="majorHAnsi" w:cstheme="majorHAnsi"/>
          <w:sz w:val="26"/>
          <w:szCs w:val="26"/>
        </w:rPr>
        <w:t>Serviettes de toilette, gel douche et shampoing.</w:t>
      </w:r>
    </w:p>
    <w:p w:rsidR="00D743A2" w:rsidRPr="00A26DE0" w:rsidRDefault="00D743A2" w:rsidP="00D743A2">
      <w:pPr>
        <w:pStyle w:val="Listepuces"/>
        <w:numPr>
          <w:ilvl w:val="0"/>
          <w:numId w:val="15"/>
        </w:numPr>
        <w:ind w:left="426"/>
        <w:rPr>
          <w:rFonts w:asciiTheme="majorHAnsi" w:hAnsiTheme="majorHAnsi" w:cstheme="majorHAnsi"/>
          <w:sz w:val="26"/>
          <w:szCs w:val="26"/>
        </w:rPr>
      </w:pPr>
      <w:r w:rsidRPr="00A26DE0">
        <w:rPr>
          <w:rFonts w:asciiTheme="majorHAnsi" w:hAnsiTheme="majorHAnsi" w:cstheme="majorHAnsi"/>
          <w:sz w:val="26"/>
          <w:szCs w:val="26"/>
        </w:rPr>
        <w:t>Coffre-fort</w:t>
      </w:r>
    </w:p>
    <w:p w:rsidR="00CE0666" w:rsidRPr="00A26DE0" w:rsidRDefault="00CE0666" w:rsidP="00CE0666">
      <w:pPr>
        <w:pStyle w:val="Listepuces"/>
        <w:numPr>
          <w:ilvl w:val="0"/>
          <w:numId w:val="15"/>
        </w:numPr>
        <w:ind w:left="426"/>
        <w:rPr>
          <w:rFonts w:asciiTheme="majorHAnsi" w:hAnsiTheme="majorHAnsi" w:cstheme="majorHAnsi"/>
          <w:sz w:val="26"/>
          <w:szCs w:val="26"/>
        </w:rPr>
      </w:pPr>
      <w:r w:rsidRPr="00A26DE0">
        <w:rPr>
          <w:rFonts w:asciiTheme="majorHAnsi" w:hAnsiTheme="majorHAnsi" w:cstheme="majorHAnsi"/>
          <w:sz w:val="26"/>
          <w:szCs w:val="26"/>
        </w:rPr>
        <w:t>Climatisation et chauffage individuels</w:t>
      </w:r>
    </w:p>
    <w:p w:rsidR="00D743A2" w:rsidRPr="00A26DE0" w:rsidRDefault="00D743A2" w:rsidP="00D743A2">
      <w:pPr>
        <w:pStyle w:val="Listepuces"/>
        <w:numPr>
          <w:ilvl w:val="0"/>
          <w:numId w:val="15"/>
        </w:numPr>
        <w:spacing w:line="276" w:lineRule="auto"/>
        <w:ind w:left="426"/>
        <w:rPr>
          <w:rFonts w:asciiTheme="majorHAnsi" w:hAnsiTheme="majorHAnsi" w:cstheme="majorHAnsi"/>
          <w:sz w:val="26"/>
          <w:szCs w:val="26"/>
          <w:lang w:val="en-US"/>
        </w:rPr>
      </w:pPr>
      <w:r w:rsidRPr="00A26DE0">
        <w:rPr>
          <w:rFonts w:asciiTheme="majorHAnsi" w:hAnsiTheme="majorHAnsi" w:cstheme="majorHAnsi"/>
          <w:sz w:val="26"/>
          <w:szCs w:val="26"/>
          <w:lang w:val="en-US"/>
        </w:rPr>
        <w:t xml:space="preserve">1 lit King size (180) </w:t>
      </w:r>
      <w:proofErr w:type="spellStart"/>
      <w:r w:rsidRPr="00A26DE0">
        <w:rPr>
          <w:rFonts w:asciiTheme="majorHAnsi" w:hAnsiTheme="majorHAnsi" w:cstheme="majorHAnsi"/>
          <w:sz w:val="26"/>
          <w:szCs w:val="26"/>
          <w:lang w:val="en-US"/>
        </w:rPr>
        <w:t>ou</w:t>
      </w:r>
      <w:proofErr w:type="spellEnd"/>
      <w:r w:rsidRPr="00A26DE0">
        <w:rPr>
          <w:rFonts w:asciiTheme="majorHAnsi" w:hAnsiTheme="majorHAnsi" w:cstheme="majorHAnsi"/>
          <w:sz w:val="26"/>
          <w:szCs w:val="26"/>
          <w:lang w:val="en-US"/>
        </w:rPr>
        <w:t xml:space="preserve"> 2 </w:t>
      </w:r>
      <w:proofErr w:type="spellStart"/>
      <w:r w:rsidRPr="00A26DE0">
        <w:rPr>
          <w:rFonts w:asciiTheme="majorHAnsi" w:hAnsiTheme="majorHAnsi" w:cstheme="majorHAnsi"/>
          <w:sz w:val="26"/>
          <w:szCs w:val="26"/>
          <w:lang w:val="en-US"/>
        </w:rPr>
        <w:t>lits</w:t>
      </w:r>
      <w:proofErr w:type="spellEnd"/>
      <w:r w:rsidRPr="00A26DE0">
        <w:rPr>
          <w:rFonts w:asciiTheme="majorHAnsi" w:hAnsiTheme="majorHAnsi" w:cstheme="majorHAnsi"/>
          <w:sz w:val="26"/>
          <w:szCs w:val="26"/>
          <w:lang w:val="en-US"/>
        </w:rPr>
        <w:t xml:space="preserve"> simple</w:t>
      </w:r>
      <w:r w:rsidRPr="00A26DE0">
        <w:rPr>
          <w:rFonts w:asciiTheme="majorHAnsi" w:hAnsiTheme="majorHAnsi" w:cstheme="majorHAnsi"/>
          <w:sz w:val="26"/>
          <w:szCs w:val="26"/>
        </w:rPr>
        <w:t>s</w:t>
      </w:r>
      <w:r w:rsidRPr="00A26DE0">
        <w:rPr>
          <w:rFonts w:asciiTheme="majorHAnsi" w:hAnsiTheme="majorHAnsi" w:cstheme="majorHAnsi"/>
          <w:sz w:val="26"/>
          <w:szCs w:val="26"/>
          <w:lang w:val="en-US"/>
        </w:rPr>
        <w:t xml:space="preserve"> (90</w:t>
      </w:r>
      <w:r w:rsidRPr="00A26DE0">
        <w:rPr>
          <w:rFonts w:asciiTheme="majorHAnsi" w:hAnsiTheme="majorHAnsi" w:cstheme="majorHAnsi"/>
          <w:sz w:val="26"/>
          <w:szCs w:val="26"/>
        </w:rPr>
        <w:t>) + 1 canapé lit comfortable 140</w:t>
      </w:r>
    </w:p>
    <w:p w:rsidR="00D743A2" w:rsidRPr="00A26DE0" w:rsidRDefault="00D743A2" w:rsidP="00D743A2">
      <w:pPr>
        <w:pStyle w:val="Listepuces"/>
        <w:numPr>
          <w:ilvl w:val="0"/>
          <w:numId w:val="15"/>
        </w:numPr>
        <w:spacing w:line="276" w:lineRule="auto"/>
        <w:ind w:left="426"/>
        <w:rPr>
          <w:rFonts w:asciiTheme="majorHAnsi" w:hAnsiTheme="majorHAnsi" w:cstheme="majorHAnsi"/>
          <w:sz w:val="26"/>
          <w:szCs w:val="26"/>
        </w:rPr>
      </w:pPr>
      <w:r w:rsidRPr="00A26DE0">
        <w:rPr>
          <w:rFonts w:asciiTheme="majorHAnsi" w:hAnsiTheme="majorHAnsi" w:cstheme="majorHAnsi"/>
          <w:sz w:val="26"/>
          <w:szCs w:val="26"/>
        </w:rPr>
        <w:t xml:space="preserve">Terrasse privative avec table, chaises, transats &amp; barbecue électrique </w:t>
      </w:r>
    </w:p>
    <w:p w:rsidR="00D94817" w:rsidRPr="00D94817" w:rsidRDefault="00D743A2" w:rsidP="00422C3B">
      <w:pPr>
        <w:pStyle w:val="Listepuces"/>
        <w:numPr>
          <w:ilvl w:val="0"/>
          <w:numId w:val="15"/>
        </w:numPr>
        <w:spacing w:line="276" w:lineRule="auto"/>
        <w:ind w:left="426"/>
        <w:rPr>
          <w:rFonts w:asciiTheme="majorHAnsi" w:hAnsiTheme="majorHAnsi" w:cstheme="majorHAnsi"/>
          <w:sz w:val="26"/>
          <w:szCs w:val="26"/>
        </w:rPr>
      </w:pPr>
      <w:r w:rsidRPr="00D94817">
        <w:rPr>
          <w:rFonts w:asciiTheme="majorHAnsi" w:hAnsiTheme="majorHAnsi" w:cstheme="majorHAnsi"/>
          <w:sz w:val="26"/>
          <w:szCs w:val="26"/>
        </w:rPr>
        <w:t xml:space="preserve">Accès à la grande piscine sécurisée </w:t>
      </w:r>
      <w:r w:rsidR="00D94817" w:rsidRPr="00A26DE0">
        <w:rPr>
          <w:rFonts w:ascii="Calibri" w:hAnsi="Calibri" w:cs="Calibri"/>
          <w:sz w:val="26"/>
          <w:szCs w:val="26"/>
        </w:rPr>
        <w:t>(</w:t>
      </w:r>
      <w:r w:rsidR="00D94817">
        <w:rPr>
          <w:rFonts w:ascii="Calibri" w:hAnsi="Calibri" w:cs="Calibri"/>
          <w:sz w:val="26"/>
          <w:szCs w:val="26"/>
        </w:rPr>
        <w:t>privative mais à partager)</w:t>
      </w:r>
    </w:p>
    <w:p w:rsidR="00D743A2" w:rsidRPr="00D94817" w:rsidRDefault="00D743A2" w:rsidP="00422C3B">
      <w:pPr>
        <w:pStyle w:val="Listepuces"/>
        <w:numPr>
          <w:ilvl w:val="0"/>
          <w:numId w:val="15"/>
        </w:numPr>
        <w:spacing w:line="276" w:lineRule="auto"/>
        <w:ind w:left="426"/>
        <w:rPr>
          <w:rFonts w:asciiTheme="majorHAnsi" w:hAnsiTheme="majorHAnsi" w:cstheme="majorHAnsi"/>
          <w:sz w:val="26"/>
          <w:szCs w:val="26"/>
        </w:rPr>
      </w:pPr>
      <w:r w:rsidRPr="00D94817">
        <w:rPr>
          <w:rFonts w:asciiTheme="majorHAnsi" w:hAnsiTheme="majorHAnsi" w:cstheme="majorHAnsi"/>
          <w:sz w:val="26"/>
          <w:szCs w:val="26"/>
        </w:rPr>
        <w:t xml:space="preserve">Pool house incluant un grand salon, douche, toilettes et frigo </w:t>
      </w:r>
    </w:p>
    <w:p w:rsidR="00D743A2" w:rsidRPr="00A26DE0" w:rsidRDefault="00D743A2" w:rsidP="00D743A2">
      <w:pPr>
        <w:pStyle w:val="Listepuces"/>
        <w:numPr>
          <w:ilvl w:val="0"/>
          <w:numId w:val="15"/>
        </w:numPr>
        <w:spacing w:line="276" w:lineRule="auto"/>
        <w:ind w:left="426"/>
        <w:rPr>
          <w:rFonts w:asciiTheme="majorHAnsi" w:hAnsiTheme="majorHAnsi" w:cstheme="majorHAnsi"/>
          <w:sz w:val="26"/>
          <w:szCs w:val="26"/>
        </w:rPr>
      </w:pPr>
      <w:r w:rsidRPr="00A26DE0">
        <w:rPr>
          <w:rFonts w:asciiTheme="majorHAnsi" w:hAnsiTheme="majorHAnsi" w:cstheme="majorHAnsi"/>
          <w:sz w:val="26"/>
          <w:szCs w:val="26"/>
        </w:rPr>
        <w:t xml:space="preserve">Transats &amp; serviettes de piscine à disposition </w:t>
      </w:r>
    </w:p>
    <w:p w:rsidR="00D743A2" w:rsidRPr="00A26DE0" w:rsidRDefault="00D743A2" w:rsidP="00D743A2">
      <w:pPr>
        <w:pStyle w:val="Listepuces"/>
        <w:numPr>
          <w:ilvl w:val="0"/>
          <w:numId w:val="15"/>
        </w:numPr>
        <w:spacing w:line="276" w:lineRule="auto"/>
        <w:ind w:left="426"/>
        <w:rPr>
          <w:rFonts w:asciiTheme="majorHAnsi" w:hAnsiTheme="majorHAnsi" w:cstheme="majorHAnsi"/>
          <w:sz w:val="26"/>
          <w:szCs w:val="26"/>
        </w:rPr>
      </w:pPr>
      <w:r w:rsidRPr="00A26DE0">
        <w:rPr>
          <w:rFonts w:asciiTheme="majorHAnsi" w:hAnsiTheme="majorHAnsi" w:cstheme="majorHAnsi"/>
          <w:sz w:val="26"/>
          <w:szCs w:val="26"/>
        </w:rPr>
        <w:t>Accès au grand parc &amp; aux jeux (terrain de pétanque, tennis de table)</w:t>
      </w:r>
    </w:p>
    <w:p w:rsidR="00CE0666" w:rsidRPr="00A26DE0" w:rsidRDefault="00D743A2" w:rsidP="00CE0666">
      <w:pPr>
        <w:pStyle w:val="Listepuces"/>
        <w:numPr>
          <w:ilvl w:val="0"/>
          <w:numId w:val="15"/>
        </w:numPr>
        <w:ind w:left="426"/>
        <w:rPr>
          <w:rFonts w:asciiTheme="majorHAnsi" w:hAnsiTheme="majorHAnsi" w:cstheme="majorHAnsi"/>
          <w:sz w:val="26"/>
          <w:szCs w:val="26"/>
        </w:rPr>
      </w:pPr>
      <w:r w:rsidRPr="00A26DE0">
        <w:rPr>
          <w:rFonts w:asciiTheme="majorHAnsi" w:hAnsiTheme="majorHAnsi" w:cstheme="majorHAnsi"/>
          <w:sz w:val="26"/>
          <w:szCs w:val="26"/>
        </w:rPr>
        <w:t>Stationnement sécurisé et gratuit dans la propriété</w:t>
      </w:r>
    </w:p>
    <w:p w:rsidR="00CE0666" w:rsidRPr="00A26DE0" w:rsidRDefault="00CE0666" w:rsidP="00CE0666">
      <w:pPr>
        <w:pStyle w:val="Listepuces"/>
        <w:numPr>
          <w:ilvl w:val="0"/>
          <w:numId w:val="15"/>
        </w:numPr>
        <w:ind w:left="426"/>
        <w:rPr>
          <w:rFonts w:asciiTheme="majorHAnsi" w:hAnsiTheme="majorHAnsi" w:cstheme="majorHAnsi"/>
          <w:sz w:val="26"/>
          <w:szCs w:val="26"/>
        </w:rPr>
      </w:pPr>
      <w:r w:rsidRPr="00A26DE0">
        <w:rPr>
          <w:rFonts w:asciiTheme="majorHAnsi" w:hAnsiTheme="majorHAnsi" w:cstheme="majorHAnsi"/>
          <w:sz w:val="26"/>
          <w:szCs w:val="26"/>
        </w:rPr>
        <w:t xml:space="preserve">Kit bébé sur demande : lit bébé avec matelas et linge, poussette, chaise haute, matelas à langer, baignoire, baby </w:t>
      </w:r>
      <w:proofErr w:type="spellStart"/>
      <w:r w:rsidRPr="00A26DE0">
        <w:rPr>
          <w:rFonts w:asciiTheme="majorHAnsi" w:hAnsiTheme="majorHAnsi" w:cstheme="majorHAnsi"/>
          <w:sz w:val="26"/>
          <w:szCs w:val="26"/>
        </w:rPr>
        <w:t>cook</w:t>
      </w:r>
      <w:proofErr w:type="spellEnd"/>
      <w:r w:rsidRPr="00A26DE0">
        <w:rPr>
          <w:rFonts w:asciiTheme="majorHAnsi" w:hAnsiTheme="majorHAnsi" w:cstheme="majorHAnsi"/>
          <w:sz w:val="26"/>
          <w:szCs w:val="26"/>
        </w:rPr>
        <w:t>.</w:t>
      </w:r>
    </w:p>
    <w:p w:rsidR="00A26DE0" w:rsidRDefault="00A26DE0" w:rsidP="00CE0666">
      <w:pPr>
        <w:pStyle w:val="Listepuces"/>
        <w:numPr>
          <w:ilvl w:val="0"/>
          <w:numId w:val="0"/>
        </w:numPr>
        <w:ind w:left="426"/>
        <w:rPr>
          <w:rFonts w:asciiTheme="majorHAnsi" w:hAnsiTheme="majorHAnsi" w:cstheme="majorHAnsi"/>
          <w:sz w:val="26"/>
          <w:szCs w:val="26"/>
        </w:rPr>
      </w:pPr>
    </w:p>
    <w:p w:rsidR="00A26DE0" w:rsidRPr="009846F0" w:rsidRDefault="00A26DE0" w:rsidP="009846F0">
      <w:pPr>
        <w:pStyle w:val="Listepuces"/>
        <w:numPr>
          <w:ilvl w:val="0"/>
          <w:numId w:val="0"/>
        </w:numPr>
        <w:rPr>
          <w:rFonts w:ascii="Calibri" w:hAnsi="Calibri" w:cs="Calibri"/>
          <w:b/>
          <w:sz w:val="26"/>
          <w:szCs w:val="26"/>
          <w:u w:val="single"/>
        </w:rPr>
      </w:pPr>
      <w:r w:rsidRPr="00A26DE0">
        <w:rPr>
          <w:rFonts w:ascii="Calibri" w:hAnsi="Calibri" w:cs="Calibri"/>
          <w:b/>
          <w:sz w:val="26"/>
          <w:szCs w:val="26"/>
          <w:u w:val="single"/>
        </w:rPr>
        <w:t xml:space="preserve">Options lors de votre séjour : </w:t>
      </w:r>
    </w:p>
    <w:p w:rsidR="00A26DE0" w:rsidRPr="00A26DE0" w:rsidRDefault="00A26DE0" w:rsidP="002D3244">
      <w:pPr>
        <w:pStyle w:val="Listepuces"/>
        <w:numPr>
          <w:ilvl w:val="0"/>
          <w:numId w:val="0"/>
        </w:numPr>
        <w:spacing w:line="276" w:lineRule="auto"/>
        <w:ind w:left="426"/>
        <w:rPr>
          <w:rFonts w:ascii="Calibri" w:hAnsi="Calibri" w:cs="Calibri"/>
          <w:sz w:val="26"/>
          <w:szCs w:val="26"/>
        </w:rPr>
      </w:pPr>
      <w:r w:rsidRPr="00A26DE0">
        <w:rPr>
          <w:rFonts w:ascii="Calibri" w:hAnsi="Calibri" w:cs="Calibri"/>
          <w:sz w:val="26"/>
          <w:szCs w:val="26"/>
        </w:rPr>
        <w:tab/>
      </w:r>
      <w:r w:rsidRPr="00A26DE0">
        <w:rPr>
          <w:rFonts w:ascii="Calibri" w:hAnsi="Calibri" w:cs="Calibri"/>
          <w:sz w:val="26"/>
          <w:szCs w:val="26"/>
        </w:rPr>
        <w:sym w:font="Wingdings" w:char="F0E0"/>
      </w:r>
      <w:r w:rsidRPr="00A26DE0">
        <w:rPr>
          <w:rFonts w:ascii="Calibri" w:hAnsi="Calibri" w:cs="Calibri"/>
          <w:sz w:val="26"/>
          <w:szCs w:val="26"/>
        </w:rPr>
        <w:t xml:space="preserve"> Recharge de votre voiture électrique ( tarif sur demande) </w:t>
      </w:r>
    </w:p>
    <w:p w:rsidR="00A26DE0" w:rsidRPr="00A26DE0" w:rsidRDefault="00A26DE0" w:rsidP="002D3244">
      <w:pPr>
        <w:pStyle w:val="Listepuces"/>
        <w:numPr>
          <w:ilvl w:val="0"/>
          <w:numId w:val="0"/>
        </w:numPr>
        <w:ind w:left="426"/>
        <w:rPr>
          <w:rFonts w:ascii="Calibri" w:hAnsi="Calibri" w:cs="Calibri"/>
          <w:sz w:val="26"/>
          <w:szCs w:val="26"/>
        </w:rPr>
      </w:pPr>
      <w:r w:rsidRPr="00A26DE0">
        <w:rPr>
          <w:rFonts w:ascii="Calibri" w:hAnsi="Calibri" w:cs="Calibri"/>
          <w:sz w:val="26"/>
          <w:szCs w:val="26"/>
        </w:rPr>
        <w:tab/>
      </w:r>
      <w:r w:rsidRPr="00A26DE0">
        <w:rPr>
          <w:rFonts w:ascii="Calibri" w:hAnsi="Calibri" w:cs="Calibri"/>
          <w:sz w:val="26"/>
          <w:szCs w:val="26"/>
        </w:rPr>
        <w:sym w:font="Wingdings" w:char="F0E0"/>
      </w:r>
      <w:r w:rsidRPr="00A26DE0">
        <w:rPr>
          <w:rFonts w:ascii="Calibri" w:hAnsi="Calibri" w:cs="Calibri"/>
          <w:sz w:val="26"/>
          <w:szCs w:val="26"/>
        </w:rPr>
        <w:t xml:space="preserve"> Massage (tarif et disponibilité sur demande)</w:t>
      </w:r>
    </w:p>
    <w:p w:rsidR="00A26DE0" w:rsidRPr="00A26DE0" w:rsidRDefault="00A26DE0" w:rsidP="00A26DE0">
      <w:pPr>
        <w:rPr>
          <w:rFonts w:ascii="Calibri" w:hAnsi="Calibri" w:cs="Calibri"/>
          <w:sz w:val="26"/>
          <w:szCs w:val="26"/>
        </w:rPr>
      </w:pPr>
      <w:r w:rsidRPr="00A26DE0">
        <w:rPr>
          <w:rFonts w:ascii="Calibri" w:hAnsi="Calibri" w:cs="Calibri"/>
          <w:b/>
          <w:sz w:val="26"/>
          <w:szCs w:val="26"/>
          <w:u w:val="single"/>
        </w:rPr>
        <w:t>Séjour</w:t>
      </w:r>
      <w:r w:rsidRPr="00A26DE0">
        <w:rPr>
          <w:rFonts w:ascii="Calibri" w:hAnsi="Calibri" w:cs="Calibri"/>
          <w:sz w:val="26"/>
          <w:szCs w:val="26"/>
        </w:rPr>
        <w:t xml:space="preserve"> : </w:t>
      </w:r>
      <w:r>
        <w:rPr>
          <w:rFonts w:ascii="Calibri" w:hAnsi="Calibri" w:cs="Calibri"/>
          <w:sz w:val="26"/>
          <w:szCs w:val="26"/>
        </w:rPr>
        <w:t>3</w:t>
      </w:r>
      <w:r w:rsidRPr="00A26DE0">
        <w:rPr>
          <w:rFonts w:ascii="Calibri" w:hAnsi="Calibri" w:cs="Calibri"/>
          <w:sz w:val="26"/>
          <w:szCs w:val="26"/>
        </w:rPr>
        <w:t xml:space="preserve"> nuits minimum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A659DE" w:rsidRPr="00A26DE0" w:rsidTr="00A26DE0">
        <w:trPr>
          <w:trHeight w:val="712"/>
        </w:trPr>
        <w:tc>
          <w:tcPr>
            <w:tcW w:w="4320" w:type="dxa"/>
          </w:tcPr>
          <w:p w:rsidR="00A26DE0" w:rsidRPr="00A26DE0" w:rsidRDefault="00A26DE0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A659DE" w:rsidRPr="00A26DE0" w:rsidRDefault="00A13E8E">
            <w:pPr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A26DE0">
              <w:rPr>
                <w:rFonts w:asciiTheme="majorHAnsi" w:hAnsiTheme="majorHAnsi" w:cstheme="majorHAnsi"/>
                <w:sz w:val="26"/>
                <w:szCs w:val="26"/>
              </w:rPr>
              <w:t>Période</w:t>
            </w:r>
            <w:proofErr w:type="spellEnd"/>
          </w:p>
        </w:tc>
        <w:tc>
          <w:tcPr>
            <w:tcW w:w="4320" w:type="dxa"/>
          </w:tcPr>
          <w:p w:rsidR="00A26DE0" w:rsidRPr="00A26DE0" w:rsidRDefault="00A26DE0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A659DE" w:rsidRPr="00A26DE0" w:rsidRDefault="00A13E8E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A26DE0">
              <w:rPr>
                <w:rFonts w:asciiTheme="majorHAnsi" w:hAnsiTheme="majorHAnsi" w:cstheme="majorHAnsi"/>
                <w:sz w:val="26"/>
                <w:szCs w:val="26"/>
              </w:rPr>
              <w:t>Tarif</w:t>
            </w:r>
          </w:p>
        </w:tc>
      </w:tr>
      <w:tr w:rsidR="00A659DE" w:rsidRPr="00A26DE0" w:rsidTr="00A26DE0">
        <w:trPr>
          <w:trHeight w:val="94"/>
        </w:trPr>
        <w:tc>
          <w:tcPr>
            <w:tcW w:w="4320" w:type="dxa"/>
          </w:tcPr>
          <w:p w:rsidR="00A659DE" w:rsidRPr="00A26DE0" w:rsidRDefault="00A6346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A26DE0">
              <w:rPr>
                <w:rFonts w:asciiTheme="majorHAnsi" w:hAnsiTheme="majorHAnsi" w:cstheme="majorHAnsi"/>
                <w:sz w:val="26"/>
                <w:szCs w:val="26"/>
              </w:rPr>
              <w:t xml:space="preserve">Juillet-Août </w:t>
            </w:r>
          </w:p>
        </w:tc>
        <w:tc>
          <w:tcPr>
            <w:tcW w:w="4320" w:type="dxa"/>
          </w:tcPr>
          <w:p w:rsidR="00A659DE" w:rsidRPr="00A26DE0" w:rsidRDefault="00A6346F" w:rsidP="0012606F">
            <w:pPr>
              <w:ind w:left="925" w:hanging="925"/>
              <w:rPr>
                <w:rFonts w:asciiTheme="majorHAnsi" w:hAnsiTheme="majorHAnsi" w:cstheme="majorHAnsi"/>
                <w:sz w:val="26"/>
                <w:szCs w:val="26"/>
              </w:rPr>
            </w:pPr>
            <w:r w:rsidRPr="00A26DE0">
              <w:rPr>
                <w:rFonts w:asciiTheme="majorHAnsi" w:hAnsiTheme="majorHAnsi" w:cstheme="majorHAnsi"/>
                <w:sz w:val="26"/>
                <w:szCs w:val="26"/>
              </w:rPr>
              <w:t>205 €/</w:t>
            </w:r>
            <w:proofErr w:type="spellStart"/>
            <w:r w:rsidRPr="00A26DE0">
              <w:rPr>
                <w:rFonts w:asciiTheme="majorHAnsi" w:hAnsiTheme="majorHAnsi" w:cstheme="majorHAnsi"/>
                <w:sz w:val="26"/>
                <w:szCs w:val="26"/>
              </w:rPr>
              <w:t>nuit</w:t>
            </w:r>
            <w:proofErr w:type="spellEnd"/>
            <w:r w:rsidRPr="00A26DE0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</w:p>
        </w:tc>
      </w:tr>
      <w:tr w:rsidR="00A659DE" w:rsidRPr="00A26DE0">
        <w:tc>
          <w:tcPr>
            <w:tcW w:w="4320" w:type="dxa"/>
          </w:tcPr>
          <w:p w:rsidR="00A659DE" w:rsidRPr="00A26DE0" w:rsidRDefault="00A6346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A26DE0">
              <w:rPr>
                <w:rFonts w:asciiTheme="majorHAnsi" w:hAnsiTheme="majorHAnsi" w:cstheme="majorHAnsi"/>
                <w:sz w:val="26"/>
                <w:szCs w:val="26"/>
              </w:rPr>
              <w:t>Septembre –</w:t>
            </w:r>
            <w:r w:rsidR="00FC6A27" w:rsidRPr="00A26DE0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A26DE0">
              <w:rPr>
                <w:rFonts w:asciiTheme="majorHAnsi" w:hAnsiTheme="majorHAnsi" w:cstheme="majorHAnsi"/>
                <w:sz w:val="26"/>
                <w:szCs w:val="26"/>
              </w:rPr>
              <w:t>Octobre</w:t>
            </w:r>
          </w:p>
        </w:tc>
        <w:tc>
          <w:tcPr>
            <w:tcW w:w="4320" w:type="dxa"/>
          </w:tcPr>
          <w:p w:rsidR="00A659DE" w:rsidRPr="00A26DE0" w:rsidRDefault="00A6346F" w:rsidP="0012606F">
            <w:pPr>
              <w:pStyle w:val="Paragraphedeliste"/>
              <w:ind w:left="0" w:firstLine="75"/>
              <w:rPr>
                <w:rFonts w:asciiTheme="majorHAnsi" w:hAnsiTheme="majorHAnsi" w:cstheme="majorHAnsi"/>
                <w:sz w:val="26"/>
                <w:szCs w:val="26"/>
              </w:rPr>
            </w:pPr>
            <w:r w:rsidRPr="00A26DE0">
              <w:rPr>
                <w:rFonts w:asciiTheme="majorHAnsi" w:hAnsiTheme="majorHAnsi" w:cstheme="majorHAnsi"/>
                <w:sz w:val="26"/>
                <w:szCs w:val="26"/>
              </w:rPr>
              <w:t>16</w:t>
            </w:r>
            <w:r w:rsidR="0012606F" w:rsidRPr="00A26DE0">
              <w:rPr>
                <w:rFonts w:asciiTheme="majorHAnsi" w:hAnsiTheme="majorHAnsi" w:cstheme="majorHAnsi"/>
                <w:sz w:val="26"/>
                <w:szCs w:val="26"/>
              </w:rPr>
              <w:t xml:space="preserve">5 €/ </w:t>
            </w:r>
            <w:proofErr w:type="spellStart"/>
            <w:r w:rsidR="00A13E8E" w:rsidRPr="00A26DE0">
              <w:rPr>
                <w:rFonts w:asciiTheme="majorHAnsi" w:hAnsiTheme="majorHAnsi" w:cstheme="majorHAnsi"/>
                <w:sz w:val="26"/>
                <w:szCs w:val="26"/>
              </w:rPr>
              <w:t>nuit</w:t>
            </w:r>
            <w:proofErr w:type="spellEnd"/>
          </w:p>
        </w:tc>
      </w:tr>
      <w:tr w:rsidR="00A6346F" w:rsidRPr="00A26DE0" w:rsidTr="00A6346F">
        <w:tc>
          <w:tcPr>
            <w:tcW w:w="4320" w:type="dxa"/>
          </w:tcPr>
          <w:p w:rsidR="00A6346F" w:rsidRPr="00A26DE0" w:rsidRDefault="00A6346F" w:rsidP="00D44119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A26DE0">
              <w:rPr>
                <w:rFonts w:asciiTheme="majorHAnsi" w:hAnsiTheme="majorHAnsi" w:cstheme="majorHAnsi"/>
                <w:sz w:val="26"/>
                <w:szCs w:val="26"/>
              </w:rPr>
              <w:t>Novembre à avril 2026</w:t>
            </w:r>
          </w:p>
        </w:tc>
        <w:tc>
          <w:tcPr>
            <w:tcW w:w="4320" w:type="dxa"/>
          </w:tcPr>
          <w:p w:rsidR="00A6346F" w:rsidRPr="00A26DE0" w:rsidRDefault="00A6346F" w:rsidP="00A6346F">
            <w:pPr>
              <w:pStyle w:val="Paragraphedeliste"/>
              <w:ind w:left="0" w:firstLine="75"/>
              <w:rPr>
                <w:rFonts w:asciiTheme="majorHAnsi" w:hAnsiTheme="majorHAnsi" w:cstheme="majorHAnsi"/>
                <w:sz w:val="26"/>
                <w:szCs w:val="26"/>
              </w:rPr>
            </w:pPr>
            <w:r w:rsidRPr="00A26DE0">
              <w:rPr>
                <w:rFonts w:asciiTheme="majorHAnsi" w:hAnsiTheme="majorHAnsi" w:cstheme="majorHAnsi"/>
                <w:sz w:val="26"/>
                <w:szCs w:val="26"/>
              </w:rPr>
              <w:t xml:space="preserve">Tarif </w:t>
            </w:r>
            <w:r w:rsidR="00D743A2" w:rsidRPr="00A26DE0">
              <w:rPr>
                <w:rFonts w:asciiTheme="majorHAnsi" w:hAnsiTheme="majorHAnsi" w:cstheme="majorHAnsi"/>
                <w:sz w:val="26"/>
                <w:szCs w:val="26"/>
              </w:rPr>
              <w:t xml:space="preserve">sur </w:t>
            </w:r>
            <w:proofErr w:type="spellStart"/>
            <w:r w:rsidR="00D743A2" w:rsidRPr="00A26DE0">
              <w:rPr>
                <w:rFonts w:asciiTheme="majorHAnsi" w:hAnsiTheme="majorHAnsi" w:cstheme="majorHAnsi"/>
                <w:sz w:val="26"/>
                <w:szCs w:val="26"/>
              </w:rPr>
              <w:t>demande</w:t>
            </w:r>
            <w:proofErr w:type="spellEnd"/>
          </w:p>
        </w:tc>
      </w:tr>
    </w:tbl>
    <w:p w:rsidR="0012606F" w:rsidRPr="00A26DE0" w:rsidRDefault="0012606F" w:rsidP="0012606F">
      <w:pPr>
        <w:pStyle w:val="Listepuces"/>
        <w:numPr>
          <w:ilvl w:val="0"/>
          <w:numId w:val="0"/>
        </w:numPr>
        <w:ind w:left="426"/>
        <w:rPr>
          <w:rFonts w:asciiTheme="majorHAnsi" w:hAnsiTheme="majorHAnsi" w:cstheme="majorHAnsi"/>
          <w:sz w:val="26"/>
          <w:szCs w:val="26"/>
        </w:rPr>
      </w:pPr>
    </w:p>
    <w:p w:rsidR="00D743A2" w:rsidRPr="00A26DE0" w:rsidRDefault="00D743A2" w:rsidP="00D743A2">
      <w:pPr>
        <w:pStyle w:val="Listepuces"/>
        <w:numPr>
          <w:ilvl w:val="0"/>
          <w:numId w:val="17"/>
        </w:numPr>
        <w:ind w:left="426"/>
        <w:rPr>
          <w:rFonts w:asciiTheme="majorHAnsi" w:hAnsiTheme="majorHAnsi" w:cstheme="majorHAnsi"/>
          <w:sz w:val="26"/>
          <w:szCs w:val="26"/>
        </w:rPr>
      </w:pPr>
      <w:r w:rsidRPr="00A26DE0">
        <w:rPr>
          <w:rFonts w:asciiTheme="majorHAnsi" w:hAnsiTheme="majorHAnsi" w:cstheme="majorHAnsi"/>
          <w:sz w:val="26"/>
          <w:szCs w:val="26"/>
        </w:rPr>
        <w:t>Réduction de 10 % si réservation de 7 nuitées et plus</w:t>
      </w:r>
    </w:p>
    <w:p w:rsidR="00A26DE0" w:rsidRDefault="00D743A2" w:rsidP="00A26DE0">
      <w:pPr>
        <w:pStyle w:val="Listepuces"/>
        <w:numPr>
          <w:ilvl w:val="0"/>
          <w:numId w:val="17"/>
        </w:numPr>
        <w:ind w:left="426"/>
        <w:rPr>
          <w:rFonts w:asciiTheme="majorHAnsi" w:hAnsiTheme="majorHAnsi" w:cstheme="majorHAnsi"/>
          <w:sz w:val="26"/>
          <w:szCs w:val="26"/>
        </w:rPr>
      </w:pPr>
      <w:r w:rsidRPr="00A26DE0">
        <w:rPr>
          <w:rFonts w:asciiTheme="majorHAnsi" w:hAnsiTheme="majorHAnsi" w:cstheme="majorHAnsi"/>
          <w:sz w:val="26"/>
          <w:szCs w:val="26"/>
        </w:rPr>
        <w:t>Taxe municipale de séjour par nuit et par personne &gt;13 ans : 2 €  (maximum 7 nuits) à payer sur place.</w:t>
      </w:r>
    </w:p>
    <w:p w:rsidR="009846F0" w:rsidRPr="00A26DE0" w:rsidRDefault="009846F0" w:rsidP="009846F0">
      <w:pPr>
        <w:pStyle w:val="Listepuces"/>
        <w:numPr>
          <w:ilvl w:val="0"/>
          <w:numId w:val="0"/>
        </w:numPr>
        <w:ind w:left="426"/>
        <w:rPr>
          <w:rFonts w:asciiTheme="majorHAnsi" w:hAnsiTheme="majorHAnsi" w:cstheme="majorHAnsi"/>
          <w:sz w:val="26"/>
          <w:szCs w:val="26"/>
        </w:rPr>
      </w:pPr>
    </w:p>
    <w:p w:rsidR="00CE0666" w:rsidRPr="00A26DE0" w:rsidRDefault="00D94817" w:rsidP="00D743A2">
      <w:pPr>
        <w:pStyle w:val="Titre"/>
        <w:jc w:val="center"/>
        <w:rPr>
          <w:sz w:val="36"/>
          <w:lang w:val="en-US"/>
        </w:rPr>
      </w:pPr>
      <w:r>
        <w:rPr>
          <w:rFonts w:cstheme="majorHAnsi"/>
          <w:noProof/>
          <w:sz w:val="26"/>
          <w:szCs w:val="26"/>
        </w:rPr>
        <w:lastRenderedPageBreak/>
        <w:drawing>
          <wp:anchor distT="0" distB="0" distL="114300" distR="114300" simplePos="0" relativeHeight="251674624" behindDoc="0" locked="0" layoutInCell="1" allowOverlap="1" wp14:anchorId="74FD395B" wp14:editId="318E4694">
            <wp:simplePos x="0" y="0"/>
            <wp:positionH relativeFrom="column">
              <wp:posOffset>5057192</wp:posOffset>
            </wp:positionH>
            <wp:positionV relativeFrom="paragraph">
              <wp:posOffset>-121298</wp:posOffset>
            </wp:positionV>
            <wp:extent cx="988993" cy="606490"/>
            <wp:effectExtent l="0" t="0" r="1905" b="3175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apture d’écran 2025-08-19 à 12.59.21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88993" cy="606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60A0" w:rsidRPr="00A26DE0">
        <w:rPr>
          <w:sz w:val="56"/>
          <w:lang w:val="en-US"/>
        </w:rPr>
        <w:t>Rates &amp; Terms 2025</w:t>
      </w:r>
      <w:r w:rsidR="000260A0" w:rsidRPr="00A26DE0">
        <w:rPr>
          <w:sz w:val="24"/>
          <w:lang w:val="en-US"/>
        </w:rPr>
        <w:br/>
      </w:r>
      <w:r w:rsidR="000260A0" w:rsidRPr="00A26DE0">
        <w:rPr>
          <w:sz w:val="36"/>
          <w:lang w:val="en-US"/>
        </w:rPr>
        <w:t xml:space="preserve">Our Suites - </w:t>
      </w:r>
      <w:proofErr w:type="spellStart"/>
      <w:r w:rsidR="000260A0" w:rsidRPr="00A26DE0">
        <w:rPr>
          <w:sz w:val="36"/>
          <w:lang w:val="en-US"/>
        </w:rPr>
        <w:t>Lavanda</w:t>
      </w:r>
      <w:proofErr w:type="spellEnd"/>
      <w:r w:rsidR="000260A0" w:rsidRPr="00A26DE0">
        <w:rPr>
          <w:sz w:val="36"/>
          <w:lang w:val="en-US"/>
        </w:rPr>
        <w:t xml:space="preserve"> &amp; </w:t>
      </w:r>
      <w:proofErr w:type="spellStart"/>
      <w:r w:rsidR="000260A0" w:rsidRPr="00A26DE0">
        <w:rPr>
          <w:sz w:val="36"/>
          <w:lang w:val="en-US"/>
        </w:rPr>
        <w:t>Jasmi</w:t>
      </w:r>
      <w:r w:rsidR="00F20FD9">
        <w:rPr>
          <w:sz w:val="36"/>
          <w:lang w:val="en-US"/>
        </w:rPr>
        <w:t>m</w:t>
      </w:r>
      <w:proofErr w:type="spellEnd"/>
      <w:r w:rsidR="0019317A" w:rsidRPr="00A26DE0">
        <w:rPr>
          <w:sz w:val="36"/>
          <w:lang w:val="en-US"/>
        </w:rPr>
        <w:t xml:space="preserve"> </w:t>
      </w:r>
    </w:p>
    <w:p w:rsidR="00D743A2" w:rsidRPr="00473BB6" w:rsidRDefault="0019317A" w:rsidP="00D743A2">
      <w:pPr>
        <w:pStyle w:val="Titre"/>
        <w:jc w:val="center"/>
        <w:rPr>
          <w:sz w:val="56"/>
          <w:lang w:val="en-US"/>
        </w:rPr>
      </w:pPr>
      <w:r w:rsidRPr="00473BB6">
        <w:rPr>
          <w:sz w:val="36"/>
          <w:lang w:val="en-US"/>
        </w:rPr>
        <w:t xml:space="preserve">2 </w:t>
      </w:r>
      <w:r w:rsidR="00CE0666" w:rsidRPr="00473BB6">
        <w:rPr>
          <w:sz w:val="36"/>
          <w:lang w:val="en-US"/>
        </w:rPr>
        <w:t>adults</w:t>
      </w:r>
    </w:p>
    <w:p w:rsidR="00D743A2" w:rsidRPr="00D743A2" w:rsidRDefault="00D743A2" w:rsidP="00D743A2">
      <w:pPr>
        <w:rPr>
          <w:rFonts w:asciiTheme="majorHAnsi" w:eastAsiaTheme="minorEastAsia" w:hAnsiTheme="majorHAnsi" w:cstheme="majorHAnsi"/>
          <w:b/>
          <w:sz w:val="26"/>
          <w:szCs w:val="26"/>
          <w:u w:val="single"/>
          <w:lang w:val="en-US" w:eastAsia="en-US"/>
        </w:rPr>
      </w:pPr>
      <w:r w:rsidRPr="009846F0">
        <w:rPr>
          <w:rFonts w:asciiTheme="majorHAnsi" w:eastAsiaTheme="minorEastAsia" w:hAnsiTheme="majorHAnsi" w:cstheme="majorHAnsi"/>
          <w:b/>
          <w:sz w:val="26"/>
          <w:szCs w:val="26"/>
          <w:u w:val="single"/>
          <w:lang w:val="en-US" w:eastAsia="en-US"/>
        </w:rPr>
        <w:t>Included in your stay:</w:t>
      </w:r>
    </w:p>
    <w:p w:rsidR="00D743A2" w:rsidRPr="00D743A2" w:rsidRDefault="00D743A2" w:rsidP="00D743A2">
      <w:pPr>
        <w:pStyle w:val="Listepuces"/>
        <w:numPr>
          <w:ilvl w:val="0"/>
          <w:numId w:val="15"/>
        </w:numPr>
        <w:ind w:left="426"/>
        <w:rPr>
          <w:rFonts w:asciiTheme="majorHAnsi" w:eastAsiaTheme="minorEastAsia" w:hAnsiTheme="majorHAnsi" w:cstheme="majorHAnsi"/>
          <w:sz w:val="26"/>
          <w:szCs w:val="26"/>
          <w:lang w:val="en-US" w:eastAsia="en-US"/>
        </w:rPr>
      </w:pPr>
      <w:r w:rsidRPr="00D743A2">
        <w:rPr>
          <w:rFonts w:asciiTheme="majorHAnsi" w:eastAsiaTheme="minorEastAsia" w:hAnsiTheme="majorHAnsi" w:cstheme="majorHAnsi"/>
          <w:sz w:val="26"/>
          <w:szCs w:val="26"/>
          <w:lang w:val="en-US" w:eastAsia="en-US"/>
        </w:rPr>
        <w:t>Fridge &amp; coffee/tea corner with complimentary pods and welcome sachets</w:t>
      </w:r>
    </w:p>
    <w:p w:rsidR="00D743A2" w:rsidRPr="00D743A2" w:rsidRDefault="00D743A2" w:rsidP="00D743A2">
      <w:pPr>
        <w:pStyle w:val="Listepuces"/>
        <w:numPr>
          <w:ilvl w:val="0"/>
          <w:numId w:val="15"/>
        </w:numPr>
        <w:ind w:left="426"/>
        <w:rPr>
          <w:rFonts w:asciiTheme="majorHAnsi" w:eastAsiaTheme="minorEastAsia" w:hAnsiTheme="majorHAnsi" w:cstheme="majorHAnsi"/>
          <w:sz w:val="26"/>
          <w:szCs w:val="26"/>
          <w:lang w:val="en-US" w:eastAsia="en-US"/>
        </w:rPr>
      </w:pPr>
      <w:r w:rsidRPr="00D743A2">
        <w:rPr>
          <w:rFonts w:asciiTheme="majorHAnsi" w:eastAsiaTheme="minorEastAsia" w:hAnsiTheme="majorHAnsi" w:cstheme="majorHAnsi"/>
          <w:sz w:val="26"/>
          <w:szCs w:val="26"/>
          <w:lang w:val="en-US" w:eastAsia="en-US"/>
        </w:rPr>
        <w:t xml:space="preserve">Towels, shower gel, and </w:t>
      </w:r>
      <w:proofErr w:type="spellStart"/>
      <w:r w:rsidRPr="00D743A2">
        <w:rPr>
          <w:rFonts w:asciiTheme="majorHAnsi" w:eastAsiaTheme="minorEastAsia" w:hAnsiTheme="majorHAnsi" w:cstheme="majorHAnsi"/>
          <w:sz w:val="26"/>
          <w:szCs w:val="26"/>
          <w:lang w:val="en-US" w:eastAsia="en-US"/>
        </w:rPr>
        <w:t>shampoo</w:t>
      </w:r>
      <w:proofErr w:type="spellEnd"/>
    </w:p>
    <w:p w:rsidR="00CE0666" w:rsidRPr="009846F0" w:rsidRDefault="00D743A2" w:rsidP="00CE0666">
      <w:pPr>
        <w:pStyle w:val="Listepuces"/>
        <w:numPr>
          <w:ilvl w:val="0"/>
          <w:numId w:val="15"/>
        </w:numPr>
        <w:ind w:left="426"/>
        <w:rPr>
          <w:rFonts w:asciiTheme="majorHAnsi" w:hAnsiTheme="majorHAnsi" w:cstheme="majorHAnsi"/>
          <w:sz w:val="26"/>
          <w:szCs w:val="26"/>
        </w:rPr>
      </w:pPr>
      <w:r w:rsidRPr="00D743A2">
        <w:rPr>
          <w:rFonts w:asciiTheme="majorHAnsi" w:eastAsiaTheme="minorEastAsia" w:hAnsiTheme="majorHAnsi" w:cstheme="majorHAnsi"/>
          <w:sz w:val="26"/>
          <w:szCs w:val="26"/>
          <w:lang w:val="en-US" w:eastAsia="en-US"/>
        </w:rPr>
        <w:t>Safe</w:t>
      </w:r>
    </w:p>
    <w:p w:rsidR="00CE0666" w:rsidRPr="00473BB6" w:rsidRDefault="00CE0666" w:rsidP="00CE0666">
      <w:pPr>
        <w:pStyle w:val="Listepuces"/>
        <w:numPr>
          <w:ilvl w:val="0"/>
          <w:numId w:val="15"/>
        </w:numPr>
        <w:ind w:left="426"/>
        <w:rPr>
          <w:rFonts w:asciiTheme="majorHAnsi" w:eastAsiaTheme="minorEastAsia" w:hAnsiTheme="majorHAnsi" w:cstheme="majorHAnsi"/>
          <w:sz w:val="26"/>
          <w:szCs w:val="26"/>
          <w:lang w:val="en-US"/>
        </w:rPr>
      </w:pPr>
      <w:r w:rsidRPr="00473BB6">
        <w:rPr>
          <w:rFonts w:asciiTheme="majorHAnsi" w:hAnsiTheme="majorHAnsi" w:cstheme="majorHAnsi"/>
          <w:sz w:val="26"/>
          <w:szCs w:val="26"/>
          <w:lang w:val="en-US"/>
        </w:rPr>
        <w:t>Individual air conditioning and heatin</w:t>
      </w:r>
      <w:r w:rsidRPr="00473BB6">
        <w:rPr>
          <w:rFonts w:asciiTheme="majorHAnsi" w:hAnsiTheme="majorHAnsi" w:cstheme="majorHAnsi"/>
          <w:sz w:val="26"/>
          <w:szCs w:val="26"/>
          <w:lang w:val="en-US"/>
        </w:rPr>
        <w:t>g</w:t>
      </w:r>
    </w:p>
    <w:p w:rsidR="00D743A2" w:rsidRPr="00D743A2" w:rsidRDefault="00D743A2" w:rsidP="00D743A2">
      <w:pPr>
        <w:pStyle w:val="Listepuces"/>
        <w:numPr>
          <w:ilvl w:val="0"/>
          <w:numId w:val="15"/>
        </w:numPr>
        <w:ind w:left="426"/>
        <w:rPr>
          <w:rFonts w:asciiTheme="majorHAnsi" w:eastAsiaTheme="minorEastAsia" w:hAnsiTheme="majorHAnsi" w:cstheme="majorHAnsi"/>
          <w:sz w:val="26"/>
          <w:szCs w:val="26"/>
          <w:lang w:val="en-US" w:eastAsia="en-US"/>
        </w:rPr>
      </w:pPr>
      <w:r w:rsidRPr="00D743A2">
        <w:rPr>
          <w:rFonts w:asciiTheme="majorHAnsi" w:eastAsiaTheme="minorEastAsia" w:hAnsiTheme="majorHAnsi" w:cstheme="majorHAnsi"/>
          <w:sz w:val="26"/>
          <w:szCs w:val="26"/>
          <w:lang w:val="en-US" w:eastAsia="en-US"/>
        </w:rPr>
        <w:t>1 king-size bed (180 cm) or 2 single beds (90 cm)</w:t>
      </w:r>
    </w:p>
    <w:p w:rsidR="00D743A2" w:rsidRPr="00D743A2" w:rsidRDefault="00D743A2" w:rsidP="00D743A2">
      <w:pPr>
        <w:pStyle w:val="Listepuces"/>
        <w:numPr>
          <w:ilvl w:val="0"/>
          <w:numId w:val="15"/>
        </w:numPr>
        <w:ind w:left="426"/>
        <w:rPr>
          <w:rFonts w:asciiTheme="majorHAnsi" w:eastAsiaTheme="minorEastAsia" w:hAnsiTheme="majorHAnsi" w:cstheme="majorHAnsi"/>
          <w:sz w:val="26"/>
          <w:szCs w:val="26"/>
          <w:lang w:val="en-US" w:eastAsia="en-US"/>
        </w:rPr>
      </w:pPr>
      <w:r w:rsidRPr="00D743A2">
        <w:rPr>
          <w:rFonts w:asciiTheme="majorHAnsi" w:eastAsiaTheme="minorEastAsia" w:hAnsiTheme="majorHAnsi" w:cstheme="majorHAnsi"/>
          <w:sz w:val="26"/>
          <w:szCs w:val="26"/>
          <w:lang w:val="en-US" w:eastAsia="en-US"/>
        </w:rPr>
        <w:t>Private terrace with table, chairs, and sun loungers</w:t>
      </w:r>
    </w:p>
    <w:p w:rsidR="00D743A2" w:rsidRPr="00D743A2" w:rsidRDefault="00D743A2" w:rsidP="00D743A2">
      <w:pPr>
        <w:pStyle w:val="Listepuces"/>
        <w:numPr>
          <w:ilvl w:val="0"/>
          <w:numId w:val="15"/>
        </w:numPr>
        <w:ind w:left="426"/>
        <w:rPr>
          <w:rFonts w:asciiTheme="majorHAnsi" w:eastAsiaTheme="minorEastAsia" w:hAnsiTheme="majorHAnsi" w:cstheme="majorHAnsi"/>
          <w:sz w:val="26"/>
          <w:szCs w:val="26"/>
          <w:lang w:val="en-US" w:eastAsia="en-US"/>
        </w:rPr>
      </w:pPr>
      <w:r w:rsidRPr="00D743A2">
        <w:rPr>
          <w:rFonts w:asciiTheme="majorHAnsi" w:eastAsiaTheme="minorEastAsia" w:hAnsiTheme="majorHAnsi" w:cstheme="majorHAnsi"/>
          <w:sz w:val="26"/>
          <w:szCs w:val="26"/>
          <w:lang w:val="en-US" w:eastAsia="en-US"/>
        </w:rPr>
        <w:t>Access to the large secured (private</w:t>
      </w:r>
      <w:r w:rsidR="00D94817">
        <w:rPr>
          <w:rFonts w:asciiTheme="majorHAnsi" w:eastAsiaTheme="minorEastAsia" w:hAnsiTheme="majorHAnsi" w:cstheme="majorHAnsi"/>
          <w:sz w:val="26"/>
          <w:szCs w:val="26"/>
          <w:lang w:val="en-US" w:eastAsia="en-US"/>
        </w:rPr>
        <w:t xml:space="preserve"> but not exclusive</w:t>
      </w:r>
      <w:r w:rsidRPr="00D743A2">
        <w:rPr>
          <w:rFonts w:asciiTheme="majorHAnsi" w:eastAsiaTheme="minorEastAsia" w:hAnsiTheme="majorHAnsi" w:cstheme="majorHAnsi"/>
          <w:sz w:val="26"/>
          <w:szCs w:val="26"/>
          <w:lang w:val="en-US" w:eastAsia="en-US"/>
        </w:rPr>
        <w:t>) swimming pool</w:t>
      </w:r>
    </w:p>
    <w:p w:rsidR="00D743A2" w:rsidRPr="00D743A2" w:rsidRDefault="00D743A2" w:rsidP="00D743A2">
      <w:pPr>
        <w:pStyle w:val="Listepuces"/>
        <w:numPr>
          <w:ilvl w:val="0"/>
          <w:numId w:val="15"/>
        </w:numPr>
        <w:ind w:left="426"/>
        <w:rPr>
          <w:rFonts w:asciiTheme="majorHAnsi" w:eastAsiaTheme="minorEastAsia" w:hAnsiTheme="majorHAnsi" w:cstheme="majorHAnsi"/>
          <w:sz w:val="26"/>
          <w:szCs w:val="26"/>
          <w:lang w:val="en-US" w:eastAsia="en-US"/>
        </w:rPr>
      </w:pPr>
      <w:r w:rsidRPr="00D743A2">
        <w:rPr>
          <w:rFonts w:asciiTheme="majorHAnsi" w:eastAsiaTheme="minorEastAsia" w:hAnsiTheme="majorHAnsi" w:cstheme="majorHAnsi"/>
          <w:sz w:val="26"/>
          <w:szCs w:val="26"/>
          <w:lang w:val="en-US" w:eastAsia="en-US"/>
        </w:rPr>
        <w:t>Pool house with spacious lounge, shower, toilet, and fridge</w:t>
      </w:r>
    </w:p>
    <w:p w:rsidR="00D743A2" w:rsidRPr="00D743A2" w:rsidRDefault="00D743A2" w:rsidP="00D743A2">
      <w:pPr>
        <w:pStyle w:val="Listepuces"/>
        <w:numPr>
          <w:ilvl w:val="0"/>
          <w:numId w:val="15"/>
        </w:numPr>
        <w:ind w:left="426"/>
        <w:rPr>
          <w:rFonts w:asciiTheme="majorHAnsi" w:eastAsiaTheme="minorEastAsia" w:hAnsiTheme="majorHAnsi" w:cstheme="majorHAnsi"/>
          <w:sz w:val="26"/>
          <w:szCs w:val="26"/>
          <w:lang w:val="en-US" w:eastAsia="en-US"/>
        </w:rPr>
      </w:pPr>
      <w:r w:rsidRPr="00D743A2">
        <w:rPr>
          <w:rFonts w:asciiTheme="majorHAnsi" w:eastAsiaTheme="minorEastAsia" w:hAnsiTheme="majorHAnsi" w:cstheme="majorHAnsi"/>
          <w:sz w:val="26"/>
          <w:szCs w:val="26"/>
          <w:lang w:val="en-US" w:eastAsia="en-US"/>
        </w:rPr>
        <w:t xml:space="preserve">Pool loungers &amp; towels </w:t>
      </w:r>
      <w:proofErr w:type="spellStart"/>
      <w:r w:rsidRPr="00D743A2">
        <w:rPr>
          <w:rFonts w:asciiTheme="majorHAnsi" w:eastAsiaTheme="minorEastAsia" w:hAnsiTheme="majorHAnsi" w:cstheme="majorHAnsi"/>
          <w:sz w:val="26"/>
          <w:szCs w:val="26"/>
          <w:lang w:val="en-US" w:eastAsia="en-US"/>
        </w:rPr>
        <w:t>available</w:t>
      </w:r>
      <w:proofErr w:type="spellEnd"/>
    </w:p>
    <w:p w:rsidR="00D743A2" w:rsidRPr="00D743A2" w:rsidRDefault="00D743A2" w:rsidP="00D743A2">
      <w:pPr>
        <w:pStyle w:val="Listepuces"/>
        <w:numPr>
          <w:ilvl w:val="0"/>
          <w:numId w:val="15"/>
        </w:numPr>
        <w:ind w:left="426"/>
        <w:rPr>
          <w:rFonts w:asciiTheme="majorHAnsi" w:eastAsiaTheme="minorEastAsia" w:hAnsiTheme="majorHAnsi" w:cstheme="majorHAnsi"/>
          <w:sz w:val="26"/>
          <w:szCs w:val="26"/>
          <w:lang w:val="en-US" w:eastAsia="en-US"/>
        </w:rPr>
      </w:pPr>
      <w:r w:rsidRPr="00D743A2">
        <w:rPr>
          <w:rFonts w:asciiTheme="majorHAnsi" w:eastAsiaTheme="minorEastAsia" w:hAnsiTheme="majorHAnsi" w:cstheme="majorHAnsi"/>
          <w:sz w:val="26"/>
          <w:szCs w:val="26"/>
          <w:lang w:val="en-US" w:eastAsia="en-US"/>
        </w:rPr>
        <w:t>Access to the large park &amp; games (</w:t>
      </w:r>
      <w:proofErr w:type="spellStart"/>
      <w:r w:rsidRPr="00D743A2">
        <w:rPr>
          <w:rFonts w:asciiTheme="majorHAnsi" w:eastAsiaTheme="minorEastAsia" w:hAnsiTheme="majorHAnsi" w:cstheme="majorHAnsi"/>
          <w:sz w:val="26"/>
          <w:szCs w:val="26"/>
          <w:lang w:val="en-US" w:eastAsia="en-US"/>
        </w:rPr>
        <w:t>pétanque</w:t>
      </w:r>
      <w:proofErr w:type="spellEnd"/>
      <w:r w:rsidRPr="00D743A2">
        <w:rPr>
          <w:rFonts w:asciiTheme="majorHAnsi" w:eastAsiaTheme="minorEastAsia" w:hAnsiTheme="majorHAnsi" w:cstheme="majorHAnsi"/>
          <w:sz w:val="26"/>
          <w:szCs w:val="26"/>
          <w:lang w:val="en-US" w:eastAsia="en-US"/>
        </w:rPr>
        <w:t xml:space="preserve"> court, table tennis)</w:t>
      </w:r>
    </w:p>
    <w:p w:rsidR="00CE0666" w:rsidRPr="00473BB6" w:rsidRDefault="00D743A2" w:rsidP="00CE0666">
      <w:pPr>
        <w:pStyle w:val="Listepuces"/>
        <w:numPr>
          <w:ilvl w:val="0"/>
          <w:numId w:val="15"/>
        </w:numPr>
        <w:ind w:left="426"/>
        <w:rPr>
          <w:rFonts w:asciiTheme="majorHAnsi" w:hAnsiTheme="majorHAnsi" w:cstheme="majorHAnsi"/>
          <w:sz w:val="26"/>
          <w:szCs w:val="26"/>
          <w:lang w:val="en-US"/>
        </w:rPr>
      </w:pPr>
      <w:r w:rsidRPr="00D743A2">
        <w:rPr>
          <w:rFonts w:asciiTheme="majorHAnsi" w:eastAsiaTheme="minorEastAsia" w:hAnsiTheme="majorHAnsi" w:cstheme="majorHAnsi"/>
          <w:sz w:val="26"/>
          <w:szCs w:val="26"/>
          <w:lang w:val="en-US" w:eastAsia="en-US"/>
        </w:rPr>
        <w:t>Free and secure on-site parking</w:t>
      </w:r>
    </w:p>
    <w:p w:rsidR="00CE0666" w:rsidRPr="00473BB6" w:rsidRDefault="00CE0666" w:rsidP="00CE0666">
      <w:pPr>
        <w:pStyle w:val="Listepuces"/>
        <w:numPr>
          <w:ilvl w:val="0"/>
          <w:numId w:val="15"/>
        </w:numPr>
        <w:ind w:left="426"/>
        <w:rPr>
          <w:rFonts w:asciiTheme="majorHAnsi" w:eastAsiaTheme="minorEastAsia" w:hAnsiTheme="majorHAnsi" w:cstheme="majorHAnsi"/>
          <w:sz w:val="26"/>
          <w:szCs w:val="26"/>
          <w:lang w:val="en-US"/>
        </w:rPr>
      </w:pPr>
      <w:r w:rsidRPr="00473BB6">
        <w:rPr>
          <w:rStyle w:val="lev"/>
          <w:rFonts w:asciiTheme="majorHAnsi" w:hAnsiTheme="majorHAnsi" w:cstheme="majorHAnsi"/>
          <w:b w:val="0"/>
          <w:sz w:val="26"/>
          <w:szCs w:val="26"/>
          <w:lang w:val="en-US"/>
        </w:rPr>
        <w:t>Baby kit available on request:</w:t>
      </w:r>
      <w:r w:rsidRPr="00473BB6">
        <w:rPr>
          <w:rFonts w:asciiTheme="majorHAnsi" w:hAnsiTheme="majorHAnsi" w:cstheme="majorHAnsi"/>
          <w:sz w:val="26"/>
          <w:szCs w:val="26"/>
          <w:lang w:val="en-US"/>
        </w:rPr>
        <w:t xml:space="preserve"> cot with mattress and bedding, stroller, high chair, changing mat, baby bathtub, baby food maker.</w:t>
      </w:r>
    </w:p>
    <w:p w:rsidR="00D743A2" w:rsidRPr="009846F0" w:rsidRDefault="00D743A2" w:rsidP="00D743A2">
      <w:pPr>
        <w:pStyle w:val="Listepuces"/>
        <w:numPr>
          <w:ilvl w:val="0"/>
          <w:numId w:val="0"/>
        </w:numPr>
        <w:ind w:left="426"/>
        <w:rPr>
          <w:rFonts w:asciiTheme="majorHAnsi" w:hAnsiTheme="majorHAnsi" w:cstheme="majorHAnsi"/>
          <w:sz w:val="26"/>
          <w:szCs w:val="26"/>
          <w:lang w:val="en-US"/>
        </w:rPr>
      </w:pPr>
    </w:p>
    <w:p w:rsidR="00D743A2" w:rsidRPr="00D743A2" w:rsidRDefault="00D743A2" w:rsidP="00A26DE0">
      <w:pPr>
        <w:pStyle w:val="Listepuces"/>
        <w:numPr>
          <w:ilvl w:val="0"/>
          <w:numId w:val="0"/>
        </w:numPr>
        <w:rPr>
          <w:rFonts w:asciiTheme="majorHAnsi" w:eastAsiaTheme="minorEastAsia" w:hAnsiTheme="majorHAnsi" w:cstheme="majorHAnsi"/>
          <w:sz w:val="26"/>
          <w:szCs w:val="26"/>
          <w:lang w:val="en-US" w:eastAsia="en-US"/>
        </w:rPr>
      </w:pPr>
      <w:r w:rsidRPr="009846F0">
        <w:rPr>
          <w:rFonts w:asciiTheme="majorHAnsi" w:eastAsiaTheme="minorEastAsia" w:hAnsiTheme="majorHAnsi" w:cstheme="majorHAnsi"/>
          <w:b/>
          <w:sz w:val="26"/>
          <w:szCs w:val="26"/>
          <w:u w:val="single"/>
          <w:lang w:val="en-US" w:eastAsia="en-US"/>
        </w:rPr>
        <w:t>Extras available during your stay:</w:t>
      </w:r>
      <w:r w:rsidRPr="00D743A2">
        <w:rPr>
          <w:rFonts w:asciiTheme="majorHAnsi" w:eastAsiaTheme="minorEastAsia" w:hAnsiTheme="majorHAnsi" w:cstheme="majorHAnsi"/>
          <w:sz w:val="26"/>
          <w:szCs w:val="26"/>
          <w:lang w:val="en-US" w:eastAsia="en-US"/>
        </w:rPr>
        <w:br/>
        <w:t xml:space="preserve">→ Standard breakfast: €8 or continental breakfast: €12.50/adult (gluten-free option available). </w:t>
      </w:r>
      <w:proofErr w:type="spellStart"/>
      <w:r w:rsidRPr="00D743A2">
        <w:rPr>
          <w:rFonts w:asciiTheme="majorHAnsi" w:eastAsiaTheme="minorEastAsia" w:hAnsiTheme="majorHAnsi" w:cstheme="majorHAnsi"/>
          <w:sz w:val="26"/>
          <w:szCs w:val="26"/>
          <w:lang w:val="en-US" w:eastAsia="en-US"/>
        </w:rPr>
        <w:t>Special</w:t>
      </w:r>
      <w:proofErr w:type="spellEnd"/>
      <w:r w:rsidRPr="00D743A2">
        <w:rPr>
          <w:rFonts w:asciiTheme="majorHAnsi" w:eastAsiaTheme="minorEastAsia" w:hAnsiTheme="majorHAnsi" w:cstheme="majorHAnsi"/>
          <w:sz w:val="26"/>
          <w:szCs w:val="26"/>
          <w:lang w:val="en-US" w:eastAsia="en-US"/>
        </w:rPr>
        <w:t xml:space="preserve"> rate for </w:t>
      </w:r>
      <w:proofErr w:type="spellStart"/>
      <w:r w:rsidRPr="00D743A2">
        <w:rPr>
          <w:rFonts w:asciiTheme="majorHAnsi" w:eastAsiaTheme="minorEastAsia" w:hAnsiTheme="majorHAnsi" w:cstheme="majorHAnsi"/>
          <w:sz w:val="26"/>
          <w:szCs w:val="26"/>
          <w:lang w:val="en-US" w:eastAsia="en-US"/>
        </w:rPr>
        <w:t>children</w:t>
      </w:r>
      <w:proofErr w:type="spellEnd"/>
      <w:r w:rsidRPr="00D743A2">
        <w:rPr>
          <w:rFonts w:asciiTheme="majorHAnsi" w:eastAsiaTheme="minorEastAsia" w:hAnsiTheme="majorHAnsi" w:cstheme="majorHAnsi"/>
          <w:sz w:val="26"/>
          <w:szCs w:val="26"/>
          <w:lang w:val="en-US" w:eastAsia="en-US"/>
        </w:rPr>
        <w:t>.</w:t>
      </w:r>
      <w:r w:rsidRPr="00D743A2">
        <w:rPr>
          <w:rFonts w:asciiTheme="majorHAnsi" w:eastAsiaTheme="minorEastAsia" w:hAnsiTheme="majorHAnsi" w:cstheme="majorHAnsi"/>
          <w:sz w:val="26"/>
          <w:szCs w:val="26"/>
          <w:lang w:val="en-US" w:eastAsia="en-US"/>
        </w:rPr>
        <w:br/>
        <w:t xml:space="preserve">→ Electric car </w:t>
      </w:r>
      <w:proofErr w:type="spellStart"/>
      <w:r w:rsidRPr="00D743A2">
        <w:rPr>
          <w:rFonts w:asciiTheme="majorHAnsi" w:eastAsiaTheme="minorEastAsia" w:hAnsiTheme="majorHAnsi" w:cstheme="majorHAnsi"/>
          <w:sz w:val="26"/>
          <w:szCs w:val="26"/>
          <w:lang w:val="en-US" w:eastAsia="en-US"/>
        </w:rPr>
        <w:t>charging</w:t>
      </w:r>
      <w:proofErr w:type="spellEnd"/>
      <w:r w:rsidRPr="00D743A2">
        <w:rPr>
          <w:rFonts w:asciiTheme="majorHAnsi" w:eastAsiaTheme="minorEastAsia" w:hAnsiTheme="majorHAnsi" w:cstheme="majorHAnsi"/>
          <w:sz w:val="26"/>
          <w:szCs w:val="26"/>
          <w:lang w:val="en-US" w:eastAsia="en-US"/>
        </w:rPr>
        <w:t xml:space="preserve"> (</w:t>
      </w:r>
      <w:proofErr w:type="spellStart"/>
      <w:r w:rsidRPr="00D743A2">
        <w:rPr>
          <w:rFonts w:asciiTheme="majorHAnsi" w:eastAsiaTheme="minorEastAsia" w:hAnsiTheme="majorHAnsi" w:cstheme="majorHAnsi"/>
          <w:sz w:val="26"/>
          <w:szCs w:val="26"/>
          <w:lang w:val="en-US" w:eastAsia="en-US"/>
        </w:rPr>
        <w:t>price</w:t>
      </w:r>
      <w:proofErr w:type="spellEnd"/>
      <w:r w:rsidRPr="00D743A2">
        <w:rPr>
          <w:rFonts w:asciiTheme="majorHAnsi" w:eastAsiaTheme="minorEastAsia" w:hAnsiTheme="majorHAnsi" w:cstheme="majorHAnsi"/>
          <w:sz w:val="26"/>
          <w:szCs w:val="26"/>
          <w:lang w:val="en-US" w:eastAsia="en-US"/>
        </w:rPr>
        <w:t xml:space="preserve"> on </w:t>
      </w:r>
      <w:proofErr w:type="spellStart"/>
      <w:r w:rsidRPr="00D743A2">
        <w:rPr>
          <w:rFonts w:asciiTheme="majorHAnsi" w:eastAsiaTheme="minorEastAsia" w:hAnsiTheme="majorHAnsi" w:cstheme="majorHAnsi"/>
          <w:sz w:val="26"/>
          <w:szCs w:val="26"/>
          <w:lang w:val="en-US" w:eastAsia="en-US"/>
        </w:rPr>
        <w:t>request</w:t>
      </w:r>
      <w:proofErr w:type="spellEnd"/>
      <w:r w:rsidRPr="00D743A2">
        <w:rPr>
          <w:rFonts w:asciiTheme="majorHAnsi" w:eastAsiaTheme="minorEastAsia" w:hAnsiTheme="majorHAnsi" w:cstheme="majorHAnsi"/>
          <w:sz w:val="26"/>
          <w:szCs w:val="26"/>
          <w:lang w:val="en-US" w:eastAsia="en-US"/>
        </w:rPr>
        <w:t>)</w:t>
      </w:r>
      <w:r w:rsidRPr="00D743A2">
        <w:rPr>
          <w:rFonts w:asciiTheme="majorHAnsi" w:eastAsiaTheme="minorEastAsia" w:hAnsiTheme="majorHAnsi" w:cstheme="majorHAnsi"/>
          <w:sz w:val="26"/>
          <w:szCs w:val="26"/>
          <w:lang w:val="en-US" w:eastAsia="en-US"/>
        </w:rPr>
        <w:br/>
        <w:t>→ Massage (</w:t>
      </w:r>
      <w:proofErr w:type="spellStart"/>
      <w:r w:rsidRPr="00D743A2">
        <w:rPr>
          <w:rFonts w:asciiTheme="majorHAnsi" w:eastAsiaTheme="minorEastAsia" w:hAnsiTheme="majorHAnsi" w:cstheme="majorHAnsi"/>
          <w:sz w:val="26"/>
          <w:szCs w:val="26"/>
          <w:lang w:val="en-US" w:eastAsia="en-US"/>
        </w:rPr>
        <w:t>price</w:t>
      </w:r>
      <w:proofErr w:type="spellEnd"/>
      <w:r w:rsidRPr="00D743A2">
        <w:rPr>
          <w:rFonts w:asciiTheme="majorHAnsi" w:eastAsiaTheme="minorEastAsia" w:hAnsiTheme="majorHAnsi" w:cstheme="majorHAnsi"/>
          <w:sz w:val="26"/>
          <w:szCs w:val="26"/>
          <w:lang w:val="en-US" w:eastAsia="en-US"/>
        </w:rPr>
        <w:t xml:space="preserve"> and </w:t>
      </w:r>
      <w:proofErr w:type="spellStart"/>
      <w:r w:rsidRPr="00D743A2">
        <w:rPr>
          <w:rFonts w:asciiTheme="majorHAnsi" w:eastAsiaTheme="minorEastAsia" w:hAnsiTheme="majorHAnsi" w:cstheme="majorHAnsi"/>
          <w:sz w:val="26"/>
          <w:szCs w:val="26"/>
          <w:lang w:val="en-US" w:eastAsia="en-US"/>
        </w:rPr>
        <w:t>availability</w:t>
      </w:r>
      <w:proofErr w:type="spellEnd"/>
      <w:r w:rsidRPr="00D743A2">
        <w:rPr>
          <w:rFonts w:asciiTheme="majorHAnsi" w:eastAsiaTheme="minorEastAsia" w:hAnsiTheme="majorHAnsi" w:cstheme="majorHAnsi"/>
          <w:sz w:val="26"/>
          <w:szCs w:val="26"/>
          <w:lang w:val="en-US" w:eastAsia="en-US"/>
        </w:rPr>
        <w:t xml:space="preserve"> on </w:t>
      </w:r>
      <w:proofErr w:type="spellStart"/>
      <w:r w:rsidRPr="00D743A2">
        <w:rPr>
          <w:rFonts w:asciiTheme="majorHAnsi" w:eastAsiaTheme="minorEastAsia" w:hAnsiTheme="majorHAnsi" w:cstheme="majorHAnsi"/>
          <w:sz w:val="26"/>
          <w:szCs w:val="26"/>
          <w:lang w:val="en-US" w:eastAsia="en-US"/>
        </w:rPr>
        <w:t>request</w:t>
      </w:r>
      <w:proofErr w:type="spellEnd"/>
      <w:r w:rsidRPr="00D743A2">
        <w:rPr>
          <w:rFonts w:asciiTheme="majorHAnsi" w:eastAsiaTheme="minorEastAsia" w:hAnsiTheme="majorHAnsi" w:cstheme="majorHAnsi"/>
          <w:sz w:val="26"/>
          <w:szCs w:val="26"/>
          <w:lang w:val="en-US" w:eastAsia="en-US"/>
        </w:rPr>
        <w:t>)</w:t>
      </w:r>
    </w:p>
    <w:p w:rsidR="00D743A2" w:rsidRPr="009846F0" w:rsidRDefault="00D743A2" w:rsidP="00D743A2">
      <w:pPr>
        <w:pStyle w:val="Listepuces"/>
        <w:numPr>
          <w:ilvl w:val="0"/>
          <w:numId w:val="0"/>
        </w:numPr>
        <w:ind w:left="426"/>
        <w:rPr>
          <w:rFonts w:asciiTheme="majorHAnsi" w:hAnsiTheme="majorHAnsi" w:cstheme="majorHAnsi"/>
          <w:sz w:val="26"/>
          <w:szCs w:val="26"/>
        </w:rPr>
      </w:pPr>
    </w:p>
    <w:p w:rsidR="000260A0" w:rsidRPr="009846F0" w:rsidRDefault="00D743A2" w:rsidP="00D743A2">
      <w:pPr>
        <w:rPr>
          <w:rFonts w:asciiTheme="majorHAnsi" w:eastAsiaTheme="minorEastAsia" w:hAnsiTheme="majorHAnsi" w:cstheme="majorHAnsi"/>
          <w:sz w:val="26"/>
          <w:szCs w:val="26"/>
          <w:lang w:val="en-US" w:eastAsia="en-US"/>
        </w:rPr>
      </w:pPr>
      <w:r w:rsidRPr="009846F0">
        <w:rPr>
          <w:rFonts w:asciiTheme="majorHAnsi" w:eastAsiaTheme="minorEastAsia" w:hAnsiTheme="majorHAnsi" w:cstheme="majorHAnsi"/>
          <w:b/>
          <w:sz w:val="26"/>
          <w:szCs w:val="26"/>
          <w:u w:val="single"/>
          <w:lang w:val="en-US" w:eastAsia="en-US"/>
        </w:rPr>
        <w:t>Minimum stay:</w:t>
      </w:r>
      <w:r w:rsidRPr="009846F0">
        <w:rPr>
          <w:rFonts w:asciiTheme="majorHAnsi" w:eastAsiaTheme="minorEastAsia" w:hAnsiTheme="majorHAnsi" w:cstheme="majorHAnsi"/>
          <w:sz w:val="26"/>
          <w:szCs w:val="26"/>
          <w:lang w:val="en-US" w:eastAsia="en-US"/>
        </w:rPr>
        <w:t xml:space="preserve"> 2 nights</w:t>
      </w:r>
    </w:p>
    <w:p w:rsidR="009846F0" w:rsidRPr="009846F0" w:rsidRDefault="009846F0" w:rsidP="00D743A2">
      <w:pPr>
        <w:rPr>
          <w:rFonts w:asciiTheme="majorHAnsi" w:eastAsiaTheme="minorEastAsia" w:hAnsiTheme="majorHAnsi" w:cstheme="majorHAnsi"/>
          <w:sz w:val="26"/>
          <w:szCs w:val="26"/>
          <w:lang w:val="en-US" w:eastAsia="en-US"/>
        </w:rPr>
      </w:pPr>
    </w:p>
    <w:tbl>
      <w:tblPr>
        <w:tblW w:w="9225" w:type="dxa"/>
        <w:tblLook w:val="04A0" w:firstRow="1" w:lastRow="0" w:firstColumn="1" w:lastColumn="0" w:noHBand="0" w:noVBand="1"/>
      </w:tblPr>
      <w:tblGrid>
        <w:gridCol w:w="2880"/>
        <w:gridCol w:w="2880"/>
        <w:gridCol w:w="585"/>
        <w:gridCol w:w="2295"/>
        <w:gridCol w:w="585"/>
      </w:tblGrid>
      <w:tr w:rsidR="000260A0" w:rsidRPr="009846F0" w:rsidTr="0019317A">
        <w:tc>
          <w:tcPr>
            <w:tcW w:w="2880" w:type="dxa"/>
          </w:tcPr>
          <w:p w:rsidR="000260A0" w:rsidRPr="009846F0" w:rsidRDefault="007D3171" w:rsidP="005046C6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846F0">
              <w:rPr>
                <w:rFonts w:asciiTheme="majorHAnsi" w:hAnsiTheme="majorHAnsi" w:cstheme="majorHAnsi"/>
                <w:sz w:val="26"/>
                <w:szCs w:val="26"/>
              </w:rPr>
              <w:t>Season</w:t>
            </w:r>
          </w:p>
        </w:tc>
        <w:tc>
          <w:tcPr>
            <w:tcW w:w="3465" w:type="dxa"/>
            <w:gridSpan w:val="2"/>
          </w:tcPr>
          <w:p w:rsidR="000260A0" w:rsidRPr="009846F0" w:rsidRDefault="000260A0" w:rsidP="0019317A">
            <w:pPr>
              <w:ind w:right="-1399"/>
              <w:rPr>
                <w:rFonts w:asciiTheme="majorHAnsi" w:hAnsiTheme="majorHAnsi" w:cstheme="majorHAnsi"/>
                <w:sz w:val="26"/>
                <w:szCs w:val="26"/>
              </w:rPr>
            </w:pPr>
            <w:r w:rsidRPr="009846F0">
              <w:rPr>
                <w:rFonts w:asciiTheme="majorHAnsi" w:hAnsiTheme="majorHAnsi" w:cstheme="majorHAnsi"/>
                <w:sz w:val="26"/>
                <w:szCs w:val="26"/>
              </w:rPr>
              <w:t xml:space="preserve">Suite </w:t>
            </w:r>
            <w:proofErr w:type="spellStart"/>
            <w:r w:rsidRPr="009846F0">
              <w:rPr>
                <w:rFonts w:asciiTheme="majorHAnsi" w:hAnsiTheme="majorHAnsi" w:cstheme="majorHAnsi"/>
                <w:sz w:val="26"/>
                <w:szCs w:val="26"/>
              </w:rPr>
              <w:t>Lavanda</w:t>
            </w:r>
            <w:proofErr w:type="spellEnd"/>
            <w:r w:rsidR="0019317A" w:rsidRPr="009846F0">
              <w:rPr>
                <w:rFonts w:asciiTheme="majorHAnsi" w:hAnsiTheme="majorHAnsi" w:cstheme="majorHAnsi"/>
                <w:sz w:val="26"/>
                <w:szCs w:val="26"/>
              </w:rPr>
              <w:t xml:space="preserve"> or </w:t>
            </w:r>
            <w:proofErr w:type="spellStart"/>
            <w:r w:rsidR="0019317A" w:rsidRPr="009846F0">
              <w:rPr>
                <w:rFonts w:asciiTheme="majorHAnsi" w:hAnsiTheme="majorHAnsi" w:cstheme="majorHAnsi"/>
                <w:sz w:val="26"/>
                <w:szCs w:val="26"/>
              </w:rPr>
              <w:t>Jasmi</w:t>
            </w:r>
            <w:r w:rsidR="00F20FD9">
              <w:rPr>
                <w:rFonts w:asciiTheme="majorHAnsi" w:hAnsiTheme="majorHAnsi" w:cstheme="majorHAnsi"/>
                <w:sz w:val="26"/>
                <w:szCs w:val="26"/>
              </w:rPr>
              <w:t>m</w:t>
            </w:r>
            <w:proofErr w:type="spellEnd"/>
          </w:p>
        </w:tc>
        <w:tc>
          <w:tcPr>
            <w:tcW w:w="2880" w:type="dxa"/>
            <w:gridSpan w:val="2"/>
          </w:tcPr>
          <w:p w:rsidR="000260A0" w:rsidRPr="009846F0" w:rsidRDefault="000260A0" w:rsidP="005046C6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19317A" w:rsidRPr="009846F0" w:rsidTr="0019317A">
        <w:trPr>
          <w:gridAfter w:val="3"/>
          <w:wAfter w:w="3465" w:type="dxa"/>
        </w:trPr>
        <w:tc>
          <w:tcPr>
            <w:tcW w:w="2880" w:type="dxa"/>
          </w:tcPr>
          <w:p w:rsidR="0019317A" w:rsidRPr="009846F0" w:rsidRDefault="0019317A" w:rsidP="007D3171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846F0">
              <w:rPr>
                <w:rFonts w:asciiTheme="majorHAnsi" w:hAnsiTheme="majorHAnsi" w:cstheme="majorHAnsi"/>
                <w:sz w:val="26"/>
                <w:szCs w:val="26"/>
              </w:rPr>
              <w:t>July - August</w:t>
            </w:r>
          </w:p>
        </w:tc>
        <w:tc>
          <w:tcPr>
            <w:tcW w:w="2880" w:type="dxa"/>
          </w:tcPr>
          <w:p w:rsidR="0019317A" w:rsidRPr="009846F0" w:rsidRDefault="0019317A" w:rsidP="007D3171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846F0">
              <w:rPr>
                <w:rFonts w:asciiTheme="majorHAnsi" w:hAnsiTheme="majorHAnsi" w:cstheme="majorHAnsi"/>
                <w:sz w:val="26"/>
                <w:szCs w:val="26"/>
              </w:rPr>
              <w:t>145 €/ night</w:t>
            </w:r>
          </w:p>
        </w:tc>
      </w:tr>
      <w:tr w:rsidR="0019317A" w:rsidRPr="009846F0" w:rsidTr="0019317A">
        <w:trPr>
          <w:gridAfter w:val="3"/>
          <w:wAfter w:w="3465" w:type="dxa"/>
        </w:trPr>
        <w:tc>
          <w:tcPr>
            <w:tcW w:w="2880" w:type="dxa"/>
          </w:tcPr>
          <w:p w:rsidR="0019317A" w:rsidRPr="009846F0" w:rsidRDefault="0019317A" w:rsidP="007D3171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846F0">
              <w:rPr>
                <w:rFonts w:asciiTheme="majorHAnsi" w:hAnsiTheme="majorHAnsi" w:cstheme="majorHAnsi"/>
                <w:sz w:val="26"/>
                <w:szCs w:val="26"/>
              </w:rPr>
              <w:t>September - October</w:t>
            </w:r>
          </w:p>
        </w:tc>
        <w:tc>
          <w:tcPr>
            <w:tcW w:w="2880" w:type="dxa"/>
          </w:tcPr>
          <w:p w:rsidR="0019317A" w:rsidRPr="009846F0" w:rsidRDefault="0019317A" w:rsidP="005046C6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846F0">
              <w:rPr>
                <w:rFonts w:asciiTheme="majorHAnsi" w:hAnsiTheme="majorHAnsi" w:cstheme="majorHAnsi"/>
                <w:sz w:val="26"/>
                <w:szCs w:val="26"/>
              </w:rPr>
              <w:t>125 €/ night</w:t>
            </w:r>
          </w:p>
        </w:tc>
      </w:tr>
      <w:tr w:rsidR="00D6385D" w:rsidRPr="009846F0" w:rsidTr="0019317A">
        <w:trPr>
          <w:gridAfter w:val="1"/>
          <w:wAfter w:w="585" w:type="dxa"/>
        </w:trPr>
        <w:tc>
          <w:tcPr>
            <w:tcW w:w="2880" w:type="dxa"/>
          </w:tcPr>
          <w:p w:rsidR="00D6385D" w:rsidRPr="009846F0" w:rsidRDefault="00D6385D" w:rsidP="005046C6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846F0">
              <w:rPr>
                <w:rFonts w:asciiTheme="majorHAnsi" w:hAnsiTheme="majorHAnsi" w:cstheme="majorHAnsi"/>
                <w:sz w:val="26"/>
                <w:szCs w:val="26"/>
              </w:rPr>
              <w:t xml:space="preserve">Nov- April 2026 </w:t>
            </w:r>
          </w:p>
        </w:tc>
        <w:tc>
          <w:tcPr>
            <w:tcW w:w="2880" w:type="dxa"/>
          </w:tcPr>
          <w:p w:rsidR="00D6385D" w:rsidRPr="009846F0" w:rsidRDefault="00D6385D" w:rsidP="005046C6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846F0">
              <w:rPr>
                <w:rFonts w:asciiTheme="majorHAnsi" w:hAnsiTheme="majorHAnsi" w:cstheme="majorHAnsi"/>
                <w:sz w:val="26"/>
                <w:szCs w:val="26"/>
              </w:rPr>
              <w:t xml:space="preserve">Ask for the price </w:t>
            </w:r>
          </w:p>
        </w:tc>
        <w:tc>
          <w:tcPr>
            <w:tcW w:w="2880" w:type="dxa"/>
            <w:gridSpan w:val="2"/>
          </w:tcPr>
          <w:p w:rsidR="00D6385D" w:rsidRPr="009846F0" w:rsidRDefault="00D6385D" w:rsidP="005046C6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</w:tbl>
    <w:p w:rsidR="000260A0" w:rsidRPr="009846F0" w:rsidRDefault="000260A0" w:rsidP="000260A0">
      <w:pPr>
        <w:rPr>
          <w:rFonts w:asciiTheme="majorHAnsi" w:hAnsiTheme="majorHAnsi" w:cstheme="majorHAnsi"/>
          <w:sz w:val="26"/>
          <w:szCs w:val="26"/>
        </w:rPr>
      </w:pPr>
    </w:p>
    <w:p w:rsidR="007D3171" w:rsidRPr="009846F0" w:rsidRDefault="007D3171" w:rsidP="007D3171">
      <w:pPr>
        <w:pStyle w:val="Listepuces"/>
        <w:numPr>
          <w:ilvl w:val="0"/>
          <w:numId w:val="14"/>
        </w:numPr>
        <w:ind w:left="426"/>
        <w:rPr>
          <w:rFonts w:asciiTheme="majorHAnsi" w:hAnsiTheme="majorHAnsi" w:cstheme="majorHAnsi"/>
          <w:sz w:val="26"/>
          <w:szCs w:val="26"/>
        </w:rPr>
      </w:pPr>
      <w:r w:rsidRPr="009846F0">
        <w:rPr>
          <w:rFonts w:asciiTheme="majorHAnsi" w:hAnsiTheme="majorHAnsi" w:cstheme="majorHAnsi"/>
          <w:sz w:val="26"/>
          <w:szCs w:val="26"/>
        </w:rPr>
        <w:t>Long-stay discount: 10</w:t>
      </w:r>
      <w:r w:rsidR="00D6385D" w:rsidRPr="009846F0">
        <w:rPr>
          <w:rFonts w:asciiTheme="majorHAnsi" w:hAnsiTheme="majorHAnsi" w:cstheme="majorHAnsi"/>
          <w:sz w:val="26"/>
          <w:szCs w:val="26"/>
        </w:rPr>
        <w:t xml:space="preserve"> % </w:t>
      </w:r>
      <w:r w:rsidRPr="009846F0">
        <w:rPr>
          <w:rFonts w:asciiTheme="majorHAnsi" w:hAnsiTheme="majorHAnsi" w:cstheme="majorHAnsi"/>
          <w:sz w:val="26"/>
          <w:szCs w:val="26"/>
        </w:rPr>
        <w:t>/night</w:t>
      </w:r>
      <w:r w:rsidR="0012606F" w:rsidRPr="009846F0">
        <w:rPr>
          <w:rFonts w:asciiTheme="majorHAnsi" w:hAnsiTheme="majorHAnsi" w:cstheme="majorHAnsi"/>
          <w:sz w:val="26"/>
          <w:szCs w:val="26"/>
        </w:rPr>
        <w:t xml:space="preserve"> ( for staying for </w:t>
      </w:r>
      <w:r w:rsidR="00D6385D" w:rsidRPr="009846F0">
        <w:rPr>
          <w:rFonts w:asciiTheme="majorHAnsi" w:hAnsiTheme="majorHAnsi" w:cstheme="majorHAnsi"/>
          <w:sz w:val="26"/>
          <w:szCs w:val="26"/>
        </w:rPr>
        <w:t xml:space="preserve">7 nights and </w:t>
      </w:r>
      <w:r w:rsidR="0012606F" w:rsidRPr="009846F0">
        <w:rPr>
          <w:rFonts w:asciiTheme="majorHAnsi" w:hAnsiTheme="majorHAnsi" w:cstheme="majorHAnsi"/>
          <w:sz w:val="26"/>
          <w:szCs w:val="26"/>
        </w:rPr>
        <w:t xml:space="preserve"> more)</w:t>
      </w:r>
    </w:p>
    <w:p w:rsidR="007D3171" w:rsidRPr="009846F0" w:rsidRDefault="00450185" w:rsidP="007D3171">
      <w:pPr>
        <w:pStyle w:val="Listepuces"/>
        <w:numPr>
          <w:ilvl w:val="0"/>
          <w:numId w:val="14"/>
        </w:numPr>
        <w:ind w:left="426"/>
        <w:rPr>
          <w:rFonts w:asciiTheme="majorHAnsi" w:hAnsiTheme="majorHAnsi" w:cstheme="majorHAnsi"/>
          <w:sz w:val="26"/>
          <w:szCs w:val="26"/>
        </w:rPr>
      </w:pPr>
      <w:r w:rsidRPr="009846F0">
        <w:rPr>
          <w:rFonts w:asciiTheme="majorHAnsi" w:hAnsiTheme="majorHAnsi" w:cstheme="majorHAnsi"/>
          <w:sz w:val="26"/>
          <w:szCs w:val="26"/>
        </w:rPr>
        <w:t xml:space="preserve">Possibility : </w:t>
      </w:r>
      <w:r w:rsidR="00D6385D" w:rsidRPr="009846F0">
        <w:rPr>
          <w:rFonts w:asciiTheme="majorHAnsi" w:hAnsiTheme="majorHAnsi" w:cstheme="majorHAnsi"/>
          <w:sz w:val="26"/>
          <w:szCs w:val="26"/>
        </w:rPr>
        <w:t xml:space="preserve">breakfast standard : 8 € </w:t>
      </w:r>
      <w:r w:rsidR="0019317A" w:rsidRPr="009846F0">
        <w:rPr>
          <w:rFonts w:asciiTheme="majorHAnsi" w:hAnsiTheme="majorHAnsi" w:cstheme="majorHAnsi"/>
          <w:sz w:val="26"/>
          <w:szCs w:val="26"/>
        </w:rPr>
        <w:t xml:space="preserve">. </w:t>
      </w:r>
      <w:r w:rsidR="007D3171" w:rsidRPr="009846F0">
        <w:rPr>
          <w:rFonts w:asciiTheme="majorHAnsi" w:hAnsiTheme="majorHAnsi" w:cstheme="majorHAnsi"/>
          <w:sz w:val="26"/>
          <w:szCs w:val="26"/>
        </w:rPr>
        <w:t>Continental breakfast: €12.50/</w:t>
      </w:r>
      <w:r w:rsidR="00EB1A6F" w:rsidRPr="009846F0">
        <w:rPr>
          <w:rFonts w:asciiTheme="majorHAnsi" w:hAnsiTheme="majorHAnsi" w:cstheme="majorHAnsi"/>
          <w:sz w:val="26"/>
          <w:szCs w:val="26"/>
        </w:rPr>
        <w:t>adult</w:t>
      </w:r>
      <w:r w:rsidR="007D3171" w:rsidRPr="009846F0">
        <w:rPr>
          <w:rFonts w:asciiTheme="majorHAnsi" w:hAnsiTheme="majorHAnsi" w:cstheme="majorHAnsi"/>
          <w:sz w:val="26"/>
          <w:szCs w:val="26"/>
        </w:rPr>
        <w:t xml:space="preserve"> (gluten-free option available)</w:t>
      </w:r>
      <w:r w:rsidR="00D6385D" w:rsidRPr="009846F0">
        <w:rPr>
          <w:rFonts w:asciiTheme="majorHAnsi" w:hAnsiTheme="majorHAnsi" w:cstheme="majorHAnsi"/>
          <w:sz w:val="26"/>
          <w:szCs w:val="26"/>
        </w:rPr>
        <w:t xml:space="preserve">. Special price for children. </w:t>
      </w:r>
    </w:p>
    <w:p w:rsidR="007D3171" w:rsidRPr="009846F0" w:rsidRDefault="007D3171" w:rsidP="007D3171">
      <w:pPr>
        <w:pStyle w:val="Listepuces"/>
        <w:numPr>
          <w:ilvl w:val="0"/>
          <w:numId w:val="14"/>
        </w:numPr>
        <w:ind w:left="426"/>
        <w:rPr>
          <w:rFonts w:asciiTheme="majorHAnsi" w:hAnsiTheme="majorHAnsi" w:cstheme="majorHAnsi"/>
          <w:sz w:val="26"/>
          <w:szCs w:val="26"/>
        </w:rPr>
      </w:pPr>
      <w:r w:rsidRPr="009846F0">
        <w:rPr>
          <w:rFonts w:asciiTheme="majorHAnsi" w:hAnsiTheme="majorHAnsi" w:cstheme="majorHAnsi"/>
          <w:sz w:val="26"/>
          <w:szCs w:val="26"/>
        </w:rPr>
        <w:t xml:space="preserve">Municipal tourist tax per </w:t>
      </w:r>
      <w:r w:rsidR="00D6385D" w:rsidRPr="009846F0">
        <w:rPr>
          <w:rFonts w:asciiTheme="majorHAnsi" w:hAnsiTheme="majorHAnsi" w:cstheme="majorHAnsi"/>
          <w:sz w:val="26"/>
          <w:szCs w:val="26"/>
        </w:rPr>
        <w:t xml:space="preserve">day and per </w:t>
      </w:r>
      <w:r w:rsidRPr="009846F0">
        <w:rPr>
          <w:rFonts w:asciiTheme="majorHAnsi" w:hAnsiTheme="majorHAnsi" w:cstheme="majorHAnsi"/>
          <w:sz w:val="26"/>
          <w:szCs w:val="26"/>
        </w:rPr>
        <w:t>person &gt;13 years, additional: €2 (maximum 7 nights)</w:t>
      </w:r>
      <w:r w:rsidR="0019317A" w:rsidRPr="009846F0">
        <w:rPr>
          <w:rFonts w:asciiTheme="majorHAnsi" w:hAnsiTheme="majorHAnsi" w:cstheme="majorHAnsi"/>
          <w:sz w:val="26"/>
          <w:szCs w:val="26"/>
        </w:rPr>
        <w:t xml:space="preserve"> . To paid on site. </w:t>
      </w:r>
    </w:p>
    <w:p w:rsidR="00A26DE0" w:rsidRPr="009846F0" w:rsidRDefault="00A26DE0" w:rsidP="00A26DE0">
      <w:pPr>
        <w:pStyle w:val="Listepuces"/>
        <w:numPr>
          <w:ilvl w:val="0"/>
          <w:numId w:val="0"/>
        </w:numPr>
        <w:ind w:left="360" w:hanging="360"/>
        <w:rPr>
          <w:rFonts w:asciiTheme="majorHAnsi" w:hAnsiTheme="majorHAnsi" w:cstheme="majorHAnsi"/>
          <w:sz w:val="26"/>
          <w:szCs w:val="26"/>
        </w:rPr>
      </w:pPr>
    </w:p>
    <w:p w:rsidR="00A26DE0" w:rsidRPr="009846F0" w:rsidRDefault="00A26DE0" w:rsidP="00A26DE0">
      <w:pPr>
        <w:pStyle w:val="Listepuces"/>
        <w:numPr>
          <w:ilvl w:val="0"/>
          <w:numId w:val="0"/>
        </w:numPr>
        <w:ind w:left="360" w:hanging="360"/>
        <w:rPr>
          <w:rFonts w:asciiTheme="majorHAnsi" w:hAnsiTheme="majorHAnsi" w:cstheme="majorHAnsi"/>
          <w:sz w:val="26"/>
          <w:szCs w:val="26"/>
        </w:rPr>
      </w:pPr>
    </w:p>
    <w:p w:rsidR="00A26DE0" w:rsidRPr="009846F0" w:rsidRDefault="00A26DE0" w:rsidP="00A26DE0">
      <w:pPr>
        <w:pStyle w:val="Listepuces"/>
        <w:numPr>
          <w:ilvl w:val="0"/>
          <w:numId w:val="0"/>
        </w:numPr>
        <w:ind w:left="360" w:hanging="360"/>
        <w:rPr>
          <w:rFonts w:asciiTheme="majorHAnsi" w:hAnsiTheme="majorHAnsi" w:cstheme="majorHAnsi"/>
          <w:sz w:val="26"/>
          <w:szCs w:val="26"/>
        </w:rPr>
      </w:pPr>
    </w:p>
    <w:p w:rsidR="00A26DE0" w:rsidRPr="00CE0666" w:rsidRDefault="00A26DE0" w:rsidP="00A26DE0">
      <w:pPr>
        <w:pStyle w:val="Listepuces"/>
        <w:numPr>
          <w:ilvl w:val="0"/>
          <w:numId w:val="0"/>
        </w:numPr>
        <w:ind w:left="360" w:hanging="360"/>
        <w:rPr>
          <w:sz w:val="26"/>
          <w:szCs w:val="26"/>
        </w:rPr>
      </w:pPr>
    </w:p>
    <w:p w:rsidR="00CE0666" w:rsidRPr="00CE0666" w:rsidRDefault="00D94817" w:rsidP="00CE0666">
      <w:pPr>
        <w:pStyle w:val="Titre"/>
        <w:ind w:left="720"/>
        <w:jc w:val="center"/>
        <w:rPr>
          <w:sz w:val="56"/>
        </w:rPr>
      </w:pPr>
      <w:r>
        <w:rPr>
          <w:rFonts w:cstheme="majorHAnsi"/>
          <w:noProof/>
          <w:sz w:val="26"/>
          <w:szCs w:val="26"/>
        </w:rPr>
        <w:lastRenderedPageBreak/>
        <w:drawing>
          <wp:anchor distT="0" distB="0" distL="114300" distR="114300" simplePos="0" relativeHeight="251676672" behindDoc="0" locked="0" layoutInCell="1" allowOverlap="1" wp14:anchorId="74FD395B" wp14:editId="318E4694">
            <wp:simplePos x="0" y="0"/>
            <wp:positionH relativeFrom="column">
              <wp:posOffset>5131836</wp:posOffset>
            </wp:positionH>
            <wp:positionV relativeFrom="paragraph">
              <wp:posOffset>-65315</wp:posOffset>
            </wp:positionV>
            <wp:extent cx="988993" cy="606490"/>
            <wp:effectExtent l="0" t="0" r="1905" b="3175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apture d’écran 2025-08-19 à 12.59.21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88993" cy="606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0666" w:rsidRPr="00CE0666">
        <w:rPr>
          <w:sz w:val="56"/>
          <w:lang w:val="en-US"/>
        </w:rPr>
        <w:t>Rates &amp; Terms 2025</w:t>
      </w:r>
      <w:r w:rsidR="00CE0666" w:rsidRPr="00CE0666">
        <w:rPr>
          <w:sz w:val="24"/>
          <w:lang w:val="en-US"/>
        </w:rPr>
        <w:br/>
      </w:r>
      <w:r w:rsidR="00CE0666" w:rsidRPr="00CE0666">
        <w:rPr>
          <w:sz w:val="36"/>
          <w:lang w:val="en-US"/>
        </w:rPr>
        <w:t xml:space="preserve">Our </w:t>
      </w:r>
      <w:r w:rsidR="00CE0666" w:rsidRPr="00CE0666">
        <w:rPr>
          <w:sz w:val="36"/>
          <w:lang w:val="en-US"/>
        </w:rPr>
        <w:t>House “</w:t>
      </w:r>
      <w:proofErr w:type="spellStart"/>
      <w:r w:rsidR="00CE0666" w:rsidRPr="00CE0666">
        <w:rPr>
          <w:sz w:val="36"/>
          <w:lang w:val="en-US"/>
        </w:rPr>
        <w:t>Pavilhão</w:t>
      </w:r>
      <w:proofErr w:type="spellEnd"/>
      <w:r w:rsidR="00CE0666" w:rsidRPr="00CE0666">
        <w:rPr>
          <w:sz w:val="36"/>
          <w:lang w:val="en-US"/>
        </w:rPr>
        <w:t xml:space="preserve"> de Terra”</w:t>
      </w:r>
      <w:r w:rsidR="00CE0666" w:rsidRPr="00CE0666">
        <w:rPr>
          <w:sz w:val="36"/>
          <w:lang w:val="en-US"/>
        </w:rPr>
        <w:t xml:space="preserve"> </w:t>
      </w:r>
      <w:r w:rsidR="00CE0666" w:rsidRPr="00CE0666">
        <w:rPr>
          <w:sz w:val="36"/>
          <w:lang w:val="en-US"/>
        </w:rPr>
        <w:t xml:space="preserve"> </w:t>
      </w:r>
    </w:p>
    <w:p w:rsidR="00CE0666" w:rsidRPr="00CE0666" w:rsidRDefault="00CE0666" w:rsidP="00CE0666">
      <w:pPr>
        <w:pStyle w:val="Titre"/>
        <w:ind w:left="720"/>
        <w:jc w:val="center"/>
        <w:rPr>
          <w:sz w:val="56"/>
          <w:lang w:val="en-US"/>
        </w:rPr>
      </w:pPr>
      <w:r>
        <w:rPr>
          <w:sz w:val="36"/>
        </w:rPr>
        <w:t>2 a</w:t>
      </w:r>
      <w:r w:rsidRPr="00CE0666">
        <w:rPr>
          <w:sz w:val="36"/>
          <w:lang w:val="en-US"/>
        </w:rPr>
        <w:t>dults or 2 ad</w:t>
      </w:r>
      <w:r w:rsidRPr="00CE0666">
        <w:rPr>
          <w:sz w:val="36"/>
        </w:rPr>
        <w:t>ults + 2 little children</w:t>
      </w:r>
    </w:p>
    <w:p w:rsidR="001C50A4" w:rsidRPr="009846F0" w:rsidRDefault="001C50A4" w:rsidP="000260A0">
      <w:pPr>
        <w:rPr>
          <w:rFonts w:asciiTheme="majorHAnsi" w:hAnsiTheme="majorHAnsi" w:cstheme="majorHAnsi"/>
          <w:sz w:val="26"/>
          <w:szCs w:val="26"/>
          <w:lang w:val="en-US"/>
        </w:rPr>
      </w:pPr>
    </w:p>
    <w:p w:rsidR="00CE0666" w:rsidRPr="009846F0" w:rsidRDefault="00CE0666" w:rsidP="00CE0666">
      <w:pPr>
        <w:rPr>
          <w:rFonts w:asciiTheme="majorHAnsi" w:hAnsiTheme="majorHAnsi" w:cstheme="majorHAnsi"/>
          <w:b/>
          <w:sz w:val="26"/>
          <w:szCs w:val="26"/>
          <w:u w:val="single"/>
          <w:lang w:val="en-US"/>
        </w:rPr>
      </w:pPr>
      <w:r w:rsidRPr="009846F0">
        <w:rPr>
          <w:rFonts w:asciiTheme="majorHAnsi" w:hAnsiTheme="majorHAnsi" w:cstheme="majorHAnsi"/>
          <w:b/>
          <w:sz w:val="26"/>
          <w:szCs w:val="26"/>
          <w:u w:val="single"/>
          <w:lang w:val="en-US"/>
        </w:rPr>
        <w:t>Comfort &amp; independence:</w:t>
      </w:r>
    </w:p>
    <w:p w:rsidR="00CE0666" w:rsidRPr="009846F0" w:rsidRDefault="00CE0666" w:rsidP="00CE0666">
      <w:pPr>
        <w:rPr>
          <w:rFonts w:asciiTheme="majorHAnsi" w:hAnsiTheme="majorHAnsi" w:cstheme="majorHAnsi"/>
          <w:sz w:val="26"/>
          <w:szCs w:val="26"/>
          <w:lang w:val="en-US"/>
        </w:rPr>
      </w:pPr>
      <w:r w:rsidRPr="009846F0">
        <w:rPr>
          <w:rFonts w:asciiTheme="majorHAnsi" w:hAnsiTheme="majorHAnsi" w:cstheme="majorHAnsi"/>
          <w:sz w:val="26"/>
          <w:szCs w:val="26"/>
          <w:lang w:val="en-US"/>
        </w:rPr>
        <w:t>• Fully equipped kitchen with oven, hob, microwave, fridge, dishwasher and washer/dryer. Supplies provided: kitchen linen, dishwasher and laundry detergent capsules, sponge/</w:t>
      </w:r>
      <w:r w:rsidR="00A26DE0" w:rsidRPr="009846F0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Pr="009846F0">
        <w:rPr>
          <w:rFonts w:asciiTheme="majorHAnsi" w:hAnsiTheme="majorHAnsi" w:cstheme="majorHAnsi"/>
          <w:sz w:val="26"/>
          <w:szCs w:val="26"/>
          <w:lang w:val="en-US"/>
        </w:rPr>
        <w:t xml:space="preserve">welcome </w:t>
      </w:r>
      <w:r w:rsidR="00A26DE0" w:rsidRPr="009846F0">
        <w:rPr>
          <w:rFonts w:asciiTheme="majorHAnsi" w:hAnsiTheme="majorHAnsi" w:cstheme="majorHAnsi"/>
          <w:sz w:val="26"/>
          <w:szCs w:val="26"/>
          <w:lang w:val="en-US"/>
        </w:rPr>
        <w:t xml:space="preserve">tea </w:t>
      </w:r>
      <w:r w:rsidRPr="009846F0">
        <w:rPr>
          <w:rFonts w:asciiTheme="majorHAnsi" w:hAnsiTheme="majorHAnsi" w:cstheme="majorHAnsi"/>
          <w:sz w:val="26"/>
          <w:szCs w:val="26"/>
          <w:lang w:val="en-US"/>
        </w:rPr>
        <w:t>coffee capsules.</w:t>
      </w:r>
    </w:p>
    <w:p w:rsidR="00CE0666" w:rsidRPr="009846F0" w:rsidRDefault="00CE0666" w:rsidP="00CE0666">
      <w:pPr>
        <w:rPr>
          <w:rFonts w:asciiTheme="majorHAnsi" w:hAnsiTheme="majorHAnsi" w:cstheme="majorHAnsi"/>
          <w:sz w:val="26"/>
          <w:szCs w:val="26"/>
          <w:lang w:val="en-US"/>
        </w:rPr>
      </w:pPr>
      <w:r w:rsidRPr="009846F0">
        <w:rPr>
          <w:rFonts w:asciiTheme="majorHAnsi" w:hAnsiTheme="majorHAnsi" w:cstheme="majorHAnsi"/>
          <w:sz w:val="26"/>
          <w:szCs w:val="26"/>
          <w:lang w:val="en-US"/>
        </w:rPr>
        <w:t>• Towels, shower gel and shampoo.</w:t>
      </w:r>
    </w:p>
    <w:p w:rsidR="00CE0666" w:rsidRPr="009846F0" w:rsidRDefault="00CE0666" w:rsidP="00CE0666">
      <w:pPr>
        <w:rPr>
          <w:rFonts w:asciiTheme="majorHAnsi" w:hAnsiTheme="majorHAnsi" w:cstheme="majorHAnsi"/>
          <w:sz w:val="26"/>
          <w:szCs w:val="26"/>
          <w:lang w:val="en-US"/>
        </w:rPr>
      </w:pPr>
      <w:r w:rsidRPr="009846F0">
        <w:rPr>
          <w:rFonts w:asciiTheme="majorHAnsi" w:hAnsiTheme="majorHAnsi" w:cstheme="majorHAnsi"/>
          <w:sz w:val="26"/>
          <w:szCs w:val="26"/>
          <w:lang w:val="en-US"/>
        </w:rPr>
        <w:t>•    Safe</w:t>
      </w:r>
    </w:p>
    <w:p w:rsidR="00CE0666" w:rsidRPr="009846F0" w:rsidRDefault="00CE0666" w:rsidP="00CE0666">
      <w:pPr>
        <w:rPr>
          <w:rFonts w:asciiTheme="majorHAnsi" w:hAnsiTheme="majorHAnsi" w:cstheme="majorHAnsi"/>
          <w:sz w:val="26"/>
          <w:szCs w:val="26"/>
          <w:lang w:val="en-US"/>
        </w:rPr>
      </w:pPr>
      <w:r w:rsidRPr="009846F0">
        <w:rPr>
          <w:rFonts w:asciiTheme="majorHAnsi" w:hAnsiTheme="majorHAnsi" w:cstheme="majorHAnsi"/>
          <w:sz w:val="26"/>
          <w:szCs w:val="26"/>
          <w:lang w:val="en-US"/>
        </w:rPr>
        <w:t>•    Individual air conditioning and heating</w:t>
      </w:r>
    </w:p>
    <w:p w:rsidR="00CE0666" w:rsidRPr="009846F0" w:rsidRDefault="00CE0666" w:rsidP="00CE0666">
      <w:pPr>
        <w:rPr>
          <w:rFonts w:asciiTheme="majorHAnsi" w:hAnsiTheme="majorHAnsi" w:cstheme="majorHAnsi"/>
          <w:sz w:val="26"/>
          <w:szCs w:val="26"/>
          <w:lang w:val="en-US"/>
        </w:rPr>
      </w:pPr>
      <w:r w:rsidRPr="009846F0">
        <w:rPr>
          <w:rFonts w:asciiTheme="majorHAnsi" w:hAnsiTheme="majorHAnsi" w:cstheme="majorHAnsi"/>
          <w:sz w:val="26"/>
          <w:szCs w:val="26"/>
          <w:lang w:val="en-US"/>
        </w:rPr>
        <w:t>•    1 king-size bed (180 cm) or 2 single beds (90 cm) + 1 comfortable sofa bed (140 cm)</w:t>
      </w:r>
    </w:p>
    <w:p w:rsidR="00CE0666" w:rsidRPr="009846F0" w:rsidRDefault="00CE0666" w:rsidP="00CE0666">
      <w:pPr>
        <w:rPr>
          <w:rFonts w:asciiTheme="majorHAnsi" w:hAnsiTheme="majorHAnsi" w:cstheme="majorHAnsi"/>
          <w:sz w:val="26"/>
          <w:szCs w:val="26"/>
          <w:lang w:val="en-US"/>
        </w:rPr>
      </w:pPr>
      <w:r w:rsidRPr="009846F0">
        <w:rPr>
          <w:rFonts w:asciiTheme="majorHAnsi" w:hAnsiTheme="majorHAnsi" w:cstheme="majorHAnsi"/>
          <w:sz w:val="26"/>
          <w:szCs w:val="26"/>
          <w:lang w:val="en-US"/>
        </w:rPr>
        <w:t xml:space="preserve">•    Private terrace with table, chairs, sun loungers &amp; electric barbecue </w:t>
      </w:r>
    </w:p>
    <w:p w:rsidR="00CE0666" w:rsidRPr="009846F0" w:rsidRDefault="00CE0666" w:rsidP="00CE0666">
      <w:pPr>
        <w:rPr>
          <w:rFonts w:asciiTheme="majorHAnsi" w:hAnsiTheme="majorHAnsi" w:cstheme="majorHAnsi"/>
          <w:sz w:val="26"/>
          <w:szCs w:val="26"/>
          <w:lang w:val="en-US"/>
        </w:rPr>
      </w:pPr>
      <w:r w:rsidRPr="009846F0">
        <w:rPr>
          <w:rFonts w:asciiTheme="majorHAnsi" w:hAnsiTheme="majorHAnsi" w:cstheme="majorHAnsi"/>
          <w:sz w:val="26"/>
          <w:szCs w:val="26"/>
          <w:lang w:val="en-US"/>
        </w:rPr>
        <w:t>•    Access to the large secure swimming pool (private</w:t>
      </w:r>
      <w:r w:rsidR="00D94817">
        <w:rPr>
          <w:rFonts w:asciiTheme="majorHAnsi" w:hAnsiTheme="majorHAnsi" w:cstheme="majorHAnsi"/>
          <w:sz w:val="26"/>
          <w:szCs w:val="26"/>
          <w:lang w:val="en-US"/>
        </w:rPr>
        <w:t xml:space="preserve"> but not exclusive</w:t>
      </w:r>
      <w:r w:rsidRPr="009846F0">
        <w:rPr>
          <w:rFonts w:asciiTheme="majorHAnsi" w:hAnsiTheme="majorHAnsi" w:cstheme="majorHAnsi"/>
          <w:sz w:val="26"/>
          <w:szCs w:val="26"/>
          <w:lang w:val="en-US"/>
        </w:rPr>
        <w:t>)</w:t>
      </w:r>
    </w:p>
    <w:p w:rsidR="00CE0666" w:rsidRPr="009846F0" w:rsidRDefault="00CE0666" w:rsidP="00CE0666">
      <w:pPr>
        <w:rPr>
          <w:rFonts w:asciiTheme="majorHAnsi" w:hAnsiTheme="majorHAnsi" w:cstheme="majorHAnsi"/>
          <w:sz w:val="26"/>
          <w:szCs w:val="26"/>
          <w:lang w:val="en-US"/>
        </w:rPr>
      </w:pPr>
      <w:r w:rsidRPr="009846F0">
        <w:rPr>
          <w:rFonts w:asciiTheme="majorHAnsi" w:hAnsiTheme="majorHAnsi" w:cstheme="majorHAnsi"/>
          <w:sz w:val="26"/>
          <w:szCs w:val="26"/>
          <w:lang w:val="en-US"/>
        </w:rPr>
        <w:t>•    Pool house including a large lounge, shower, toilet and fridge</w:t>
      </w:r>
    </w:p>
    <w:p w:rsidR="00CE0666" w:rsidRPr="009846F0" w:rsidRDefault="00CE0666" w:rsidP="00CE0666">
      <w:pPr>
        <w:rPr>
          <w:rFonts w:asciiTheme="majorHAnsi" w:hAnsiTheme="majorHAnsi" w:cstheme="majorHAnsi"/>
          <w:sz w:val="26"/>
          <w:szCs w:val="26"/>
          <w:lang w:val="en-US"/>
        </w:rPr>
      </w:pPr>
      <w:r w:rsidRPr="009846F0">
        <w:rPr>
          <w:rFonts w:asciiTheme="majorHAnsi" w:hAnsiTheme="majorHAnsi" w:cstheme="majorHAnsi"/>
          <w:sz w:val="26"/>
          <w:szCs w:val="26"/>
          <w:lang w:val="en-US"/>
        </w:rPr>
        <w:t>•    Sun loungers &amp; pool towels available</w:t>
      </w:r>
    </w:p>
    <w:p w:rsidR="00CE0666" w:rsidRPr="009846F0" w:rsidRDefault="00CE0666" w:rsidP="00CE0666">
      <w:pPr>
        <w:rPr>
          <w:rFonts w:asciiTheme="majorHAnsi" w:hAnsiTheme="majorHAnsi" w:cstheme="majorHAnsi"/>
          <w:sz w:val="26"/>
          <w:szCs w:val="26"/>
          <w:lang w:val="en-US"/>
        </w:rPr>
      </w:pPr>
      <w:r w:rsidRPr="009846F0">
        <w:rPr>
          <w:rFonts w:asciiTheme="majorHAnsi" w:hAnsiTheme="majorHAnsi" w:cstheme="majorHAnsi"/>
          <w:sz w:val="26"/>
          <w:szCs w:val="26"/>
          <w:lang w:val="en-US"/>
        </w:rPr>
        <w:t>•    Access to the large park &amp; games (</w:t>
      </w:r>
      <w:proofErr w:type="spellStart"/>
      <w:r w:rsidRPr="009846F0">
        <w:rPr>
          <w:rFonts w:asciiTheme="majorHAnsi" w:hAnsiTheme="majorHAnsi" w:cstheme="majorHAnsi"/>
          <w:sz w:val="26"/>
          <w:szCs w:val="26"/>
          <w:lang w:val="en-US"/>
        </w:rPr>
        <w:t>petanque</w:t>
      </w:r>
      <w:proofErr w:type="spellEnd"/>
      <w:r w:rsidRPr="009846F0">
        <w:rPr>
          <w:rFonts w:asciiTheme="majorHAnsi" w:hAnsiTheme="majorHAnsi" w:cstheme="majorHAnsi"/>
          <w:sz w:val="26"/>
          <w:szCs w:val="26"/>
          <w:lang w:val="en-US"/>
        </w:rPr>
        <w:t xml:space="preserve"> court, table tennis)</w:t>
      </w:r>
    </w:p>
    <w:p w:rsidR="00CE0666" w:rsidRPr="009846F0" w:rsidRDefault="00CE0666" w:rsidP="00CE0666">
      <w:pPr>
        <w:rPr>
          <w:rFonts w:asciiTheme="majorHAnsi" w:hAnsiTheme="majorHAnsi" w:cstheme="majorHAnsi"/>
          <w:sz w:val="26"/>
          <w:szCs w:val="26"/>
          <w:lang w:val="en-US"/>
        </w:rPr>
      </w:pPr>
      <w:r w:rsidRPr="009846F0">
        <w:rPr>
          <w:rFonts w:asciiTheme="majorHAnsi" w:hAnsiTheme="majorHAnsi" w:cstheme="majorHAnsi"/>
          <w:sz w:val="26"/>
          <w:szCs w:val="26"/>
          <w:lang w:val="en-US"/>
        </w:rPr>
        <w:t>•    Secure and free parking on the property</w:t>
      </w:r>
    </w:p>
    <w:p w:rsidR="00CE0666" w:rsidRPr="009846F0" w:rsidRDefault="00CE0666" w:rsidP="00CE0666">
      <w:pPr>
        <w:rPr>
          <w:rFonts w:asciiTheme="majorHAnsi" w:hAnsiTheme="majorHAnsi" w:cstheme="majorHAnsi"/>
          <w:sz w:val="26"/>
          <w:szCs w:val="26"/>
          <w:lang w:val="en-US"/>
        </w:rPr>
      </w:pPr>
      <w:r w:rsidRPr="009846F0">
        <w:rPr>
          <w:rFonts w:asciiTheme="majorHAnsi" w:hAnsiTheme="majorHAnsi" w:cstheme="majorHAnsi"/>
          <w:sz w:val="26"/>
          <w:szCs w:val="26"/>
          <w:lang w:val="en-US"/>
        </w:rPr>
        <w:t>• Baby kit on request: cot with mattress and linen, pushchair, high chair, changing mat, bath, baby cook.</w:t>
      </w:r>
    </w:p>
    <w:p w:rsidR="00CE0666" w:rsidRPr="009846F0" w:rsidRDefault="00CE0666" w:rsidP="00CE0666">
      <w:pPr>
        <w:rPr>
          <w:rFonts w:asciiTheme="majorHAnsi" w:hAnsiTheme="majorHAnsi" w:cstheme="majorHAnsi"/>
          <w:sz w:val="26"/>
          <w:szCs w:val="26"/>
          <w:lang w:val="en-US"/>
        </w:rPr>
      </w:pPr>
    </w:p>
    <w:p w:rsidR="00A26DE0" w:rsidRPr="009846F0" w:rsidRDefault="00CE0666" w:rsidP="00A26DE0">
      <w:pPr>
        <w:rPr>
          <w:rFonts w:asciiTheme="majorHAnsi" w:hAnsiTheme="majorHAnsi" w:cstheme="majorHAnsi"/>
          <w:b/>
          <w:sz w:val="26"/>
          <w:szCs w:val="26"/>
          <w:u w:val="single"/>
          <w:lang w:val="en-US"/>
        </w:rPr>
      </w:pPr>
      <w:r w:rsidRPr="009846F0">
        <w:rPr>
          <w:rFonts w:asciiTheme="majorHAnsi" w:hAnsiTheme="majorHAnsi" w:cstheme="majorHAnsi"/>
          <w:b/>
          <w:sz w:val="26"/>
          <w:szCs w:val="26"/>
          <w:u w:val="single"/>
          <w:lang w:val="en-US"/>
        </w:rPr>
        <w:t xml:space="preserve">Options during your stay: </w:t>
      </w:r>
    </w:p>
    <w:p w:rsidR="00A26DE0" w:rsidRPr="009846F0" w:rsidRDefault="00CE0666" w:rsidP="00CE0666">
      <w:pPr>
        <w:pStyle w:val="Paragraphedeliste"/>
        <w:numPr>
          <w:ilvl w:val="0"/>
          <w:numId w:val="28"/>
        </w:numPr>
        <w:rPr>
          <w:rFonts w:asciiTheme="majorHAnsi" w:hAnsiTheme="majorHAnsi" w:cstheme="majorHAnsi"/>
          <w:sz w:val="26"/>
          <w:szCs w:val="26"/>
        </w:rPr>
      </w:pPr>
      <w:r w:rsidRPr="009846F0">
        <w:rPr>
          <w:rFonts w:asciiTheme="majorHAnsi" w:hAnsiTheme="majorHAnsi" w:cstheme="majorHAnsi"/>
          <w:sz w:val="26"/>
          <w:szCs w:val="26"/>
          <w:lang w:val="en-US"/>
        </w:rPr>
        <w:t xml:space="preserve">Electric car charging (price on request) </w:t>
      </w:r>
    </w:p>
    <w:p w:rsidR="00CE0666" w:rsidRPr="009846F0" w:rsidRDefault="00CE0666" w:rsidP="00CE0666">
      <w:pPr>
        <w:pStyle w:val="Paragraphedeliste"/>
        <w:numPr>
          <w:ilvl w:val="0"/>
          <w:numId w:val="28"/>
        </w:numPr>
        <w:rPr>
          <w:rFonts w:asciiTheme="majorHAnsi" w:hAnsiTheme="majorHAnsi" w:cstheme="majorHAnsi"/>
          <w:sz w:val="26"/>
          <w:szCs w:val="26"/>
          <w:lang w:val="en-US"/>
        </w:rPr>
      </w:pPr>
      <w:r w:rsidRPr="009846F0">
        <w:rPr>
          <w:rFonts w:asciiTheme="majorHAnsi" w:hAnsiTheme="majorHAnsi" w:cstheme="majorHAnsi"/>
          <w:sz w:val="26"/>
          <w:szCs w:val="26"/>
          <w:lang w:val="en-US"/>
        </w:rPr>
        <w:t>Massage (price and availability on request)</w:t>
      </w:r>
    </w:p>
    <w:p w:rsidR="009846F0" w:rsidRPr="009846F0" w:rsidRDefault="009846F0" w:rsidP="009846F0">
      <w:pPr>
        <w:pStyle w:val="Paragraphedeliste"/>
        <w:rPr>
          <w:rFonts w:asciiTheme="majorHAnsi" w:hAnsiTheme="majorHAnsi" w:cstheme="majorHAnsi"/>
          <w:sz w:val="26"/>
          <w:szCs w:val="26"/>
          <w:lang w:val="en-US"/>
        </w:rPr>
      </w:pPr>
    </w:p>
    <w:p w:rsidR="00CE0666" w:rsidRPr="009846F0" w:rsidRDefault="00CE0666" w:rsidP="00CE0666">
      <w:pPr>
        <w:rPr>
          <w:rFonts w:asciiTheme="majorHAnsi" w:hAnsiTheme="majorHAnsi" w:cstheme="majorHAnsi"/>
          <w:sz w:val="26"/>
          <w:szCs w:val="26"/>
        </w:rPr>
      </w:pPr>
      <w:r w:rsidRPr="009846F0">
        <w:rPr>
          <w:rFonts w:asciiTheme="majorHAnsi" w:hAnsiTheme="majorHAnsi" w:cstheme="majorHAnsi"/>
          <w:b/>
          <w:sz w:val="26"/>
          <w:szCs w:val="26"/>
          <w:u w:val="single"/>
        </w:rPr>
        <w:t xml:space="preserve">Minimum </w:t>
      </w:r>
      <w:proofErr w:type="spellStart"/>
      <w:r w:rsidRPr="009846F0">
        <w:rPr>
          <w:rFonts w:asciiTheme="majorHAnsi" w:hAnsiTheme="majorHAnsi" w:cstheme="majorHAnsi"/>
          <w:b/>
          <w:sz w:val="26"/>
          <w:szCs w:val="26"/>
          <w:u w:val="single"/>
        </w:rPr>
        <w:t>stay</w:t>
      </w:r>
      <w:proofErr w:type="spellEnd"/>
      <w:r w:rsidRPr="009846F0">
        <w:rPr>
          <w:rFonts w:asciiTheme="majorHAnsi" w:hAnsiTheme="majorHAnsi" w:cstheme="majorHAnsi"/>
          <w:b/>
          <w:sz w:val="26"/>
          <w:szCs w:val="26"/>
          <w:u w:val="single"/>
        </w:rPr>
        <w:t>:</w:t>
      </w:r>
      <w:r w:rsidRPr="009846F0">
        <w:rPr>
          <w:rFonts w:asciiTheme="majorHAnsi" w:hAnsiTheme="majorHAnsi" w:cstheme="majorHAnsi"/>
          <w:sz w:val="26"/>
          <w:szCs w:val="26"/>
        </w:rPr>
        <w:t xml:space="preserve"> 3 </w:t>
      </w:r>
      <w:proofErr w:type="spellStart"/>
      <w:r w:rsidRPr="009846F0">
        <w:rPr>
          <w:rFonts w:asciiTheme="majorHAnsi" w:hAnsiTheme="majorHAnsi" w:cstheme="majorHAnsi"/>
          <w:sz w:val="26"/>
          <w:szCs w:val="26"/>
        </w:rPr>
        <w:t>nights</w:t>
      </w:r>
      <w:proofErr w:type="spellEnd"/>
    </w:p>
    <w:p w:rsidR="000260A0" w:rsidRPr="009846F0" w:rsidRDefault="000260A0" w:rsidP="00CE0666">
      <w:pPr>
        <w:rPr>
          <w:rFonts w:asciiTheme="majorHAnsi" w:hAnsiTheme="majorHAnsi" w:cstheme="majorHAnsi"/>
          <w:sz w:val="26"/>
          <w:szCs w:val="26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0260A0" w:rsidRPr="009846F0" w:rsidTr="005046C6">
        <w:tc>
          <w:tcPr>
            <w:tcW w:w="4320" w:type="dxa"/>
          </w:tcPr>
          <w:p w:rsidR="000260A0" w:rsidRPr="009846F0" w:rsidRDefault="00724500" w:rsidP="0072450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846F0">
              <w:rPr>
                <w:rFonts w:asciiTheme="majorHAnsi" w:hAnsiTheme="majorHAnsi" w:cstheme="majorHAnsi"/>
                <w:sz w:val="26"/>
                <w:szCs w:val="26"/>
              </w:rPr>
              <w:t>Period</w:t>
            </w:r>
            <w:proofErr w:type="spellEnd"/>
          </w:p>
        </w:tc>
        <w:tc>
          <w:tcPr>
            <w:tcW w:w="4320" w:type="dxa"/>
          </w:tcPr>
          <w:p w:rsidR="000260A0" w:rsidRPr="009846F0" w:rsidRDefault="00724500" w:rsidP="005046C6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846F0">
              <w:rPr>
                <w:rFonts w:asciiTheme="majorHAnsi" w:hAnsiTheme="majorHAnsi" w:cstheme="majorHAnsi"/>
                <w:sz w:val="26"/>
                <w:szCs w:val="26"/>
              </w:rPr>
              <w:t>Price</w:t>
            </w:r>
          </w:p>
        </w:tc>
      </w:tr>
      <w:tr w:rsidR="005919B5" w:rsidRPr="009846F0" w:rsidTr="005046C6">
        <w:tc>
          <w:tcPr>
            <w:tcW w:w="4320" w:type="dxa"/>
          </w:tcPr>
          <w:p w:rsidR="005919B5" w:rsidRPr="009846F0" w:rsidRDefault="005919B5" w:rsidP="005919B5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846F0">
              <w:rPr>
                <w:rFonts w:asciiTheme="majorHAnsi" w:hAnsiTheme="majorHAnsi" w:cstheme="majorHAnsi"/>
                <w:sz w:val="26"/>
                <w:szCs w:val="26"/>
              </w:rPr>
              <w:t xml:space="preserve">July- August </w:t>
            </w:r>
          </w:p>
          <w:p w:rsidR="005919B5" w:rsidRPr="009846F0" w:rsidRDefault="005919B5" w:rsidP="005919B5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846F0">
              <w:rPr>
                <w:rFonts w:asciiTheme="majorHAnsi" w:hAnsiTheme="majorHAnsi" w:cstheme="majorHAnsi"/>
                <w:sz w:val="26"/>
                <w:szCs w:val="26"/>
              </w:rPr>
              <w:t>September-October</w:t>
            </w:r>
          </w:p>
        </w:tc>
        <w:tc>
          <w:tcPr>
            <w:tcW w:w="4320" w:type="dxa"/>
          </w:tcPr>
          <w:p w:rsidR="005919B5" w:rsidRPr="009846F0" w:rsidRDefault="005919B5" w:rsidP="005919B5">
            <w:pPr>
              <w:pStyle w:val="NormalWeb"/>
              <w:rPr>
                <w:rFonts w:asciiTheme="majorHAnsi" w:hAnsiTheme="majorHAnsi" w:cstheme="majorHAnsi"/>
                <w:sz w:val="26"/>
                <w:szCs w:val="26"/>
              </w:rPr>
            </w:pPr>
            <w:r w:rsidRPr="009846F0">
              <w:rPr>
                <w:rFonts w:asciiTheme="majorHAnsi" w:hAnsiTheme="majorHAnsi" w:cstheme="majorHAnsi"/>
                <w:sz w:val="26"/>
                <w:szCs w:val="26"/>
              </w:rPr>
              <w:t>205 €/ night</w:t>
            </w:r>
          </w:p>
          <w:p w:rsidR="005919B5" w:rsidRPr="009846F0" w:rsidRDefault="005919B5" w:rsidP="005919B5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846F0">
              <w:rPr>
                <w:rFonts w:asciiTheme="majorHAnsi" w:hAnsiTheme="majorHAnsi" w:cstheme="majorHAnsi"/>
                <w:sz w:val="26"/>
                <w:szCs w:val="26"/>
              </w:rPr>
              <w:t xml:space="preserve">165 €/ night </w:t>
            </w:r>
          </w:p>
        </w:tc>
      </w:tr>
      <w:tr w:rsidR="005919B5" w:rsidRPr="009846F0" w:rsidTr="005046C6">
        <w:tc>
          <w:tcPr>
            <w:tcW w:w="4320" w:type="dxa"/>
          </w:tcPr>
          <w:p w:rsidR="005919B5" w:rsidRPr="009846F0" w:rsidRDefault="005919B5" w:rsidP="005919B5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846F0">
              <w:rPr>
                <w:rFonts w:asciiTheme="majorHAnsi" w:hAnsiTheme="majorHAnsi" w:cstheme="majorHAnsi"/>
                <w:sz w:val="26"/>
                <w:szCs w:val="26"/>
              </w:rPr>
              <w:t xml:space="preserve">Nov- April 2026 </w:t>
            </w:r>
          </w:p>
        </w:tc>
        <w:tc>
          <w:tcPr>
            <w:tcW w:w="4320" w:type="dxa"/>
          </w:tcPr>
          <w:p w:rsidR="005919B5" w:rsidRPr="009846F0" w:rsidRDefault="005919B5" w:rsidP="005919B5">
            <w:pPr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9846F0">
              <w:rPr>
                <w:rFonts w:asciiTheme="majorHAnsi" w:hAnsiTheme="majorHAnsi" w:cstheme="majorHAnsi"/>
                <w:sz w:val="26"/>
                <w:szCs w:val="26"/>
              </w:rPr>
              <w:t>Ask</w:t>
            </w:r>
            <w:proofErr w:type="spellEnd"/>
            <w:r w:rsidRPr="009846F0">
              <w:rPr>
                <w:rFonts w:asciiTheme="majorHAnsi" w:hAnsiTheme="majorHAnsi" w:cstheme="majorHAnsi"/>
                <w:sz w:val="26"/>
                <w:szCs w:val="26"/>
              </w:rPr>
              <w:t xml:space="preserve"> for the </w:t>
            </w:r>
            <w:proofErr w:type="spellStart"/>
            <w:r w:rsidRPr="009846F0">
              <w:rPr>
                <w:rFonts w:asciiTheme="majorHAnsi" w:hAnsiTheme="majorHAnsi" w:cstheme="majorHAnsi"/>
                <w:sz w:val="26"/>
                <w:szCs w:val="26"/>
              </w:rPr>
              <w:t>price</w:t>
            </w:r>
            <w:proofErr w:type="spellEnd"/>
            <w:r w:rsidRPr="009846F0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</w:p>
        </w:tc>
      </w:tr>
    </w:tbl>
    <w:p w:rsidR="000260A0" w:rsidRPr="009846F0" w:rsidRDefault="000260A0" w:rsidP="000260A0">
      <w:pPr>
        <w:rPr>
          <w:rFonts w:asciiTheme="majorHAnsi" w:hAnsiTheme="majorHAnsi" w:cstheme="majorHAnsi"/>
          <w:sz w:val="26"/>
          <w:szCs w:val="26"/>
        </w:rPr>
      </w:pPr>
    </w:p>
    <w:p w:rsidR="00724500" w:rsidRPr="009846F0" w:rsidRDefault="00724500" w:rsidP="00724500">
      <w:pPr>
        <w:pStyle w:val="Listepuces"/>
        <w:numPr>
          <w:ilvl w:val="0"/>
          <w:numId w:val="14"/>
        </w:numPr>
        <w:ind w:left="426"/>
        <w:rPr>
          <w:rFonts w:asciiTheme="majorHAnsi" w:hAnsiTheme="majorHAnsi" w:cstheme="majorHAnsi"/>
          <w:sz w:val="26"/>
          <w:szCs w:val="26"/>
        </w:rPr>
      </w:pPr>
      <w:r w:rsidRPr="009846F0">
        <w:rPr>
          <w:rFonts w:asciiTheme="majorHAnsi" w:hAnsiTheme="majorHAnsi" w:cstheme="majorHAnsi"/>
          <w:sz w:val="26"/>
          <w:szCs w:val="26"/>
        </w:rPr>
        <w:t xml:space="preserve">Long-stay discount: </w:t>
      </w:r>
      <w:r w:rsidR="005919B5" w:rsidRPr="009846F0">
        <w:rPr>
          <w:rFonts w:asciiTheme="majorHAnsi" w:hAnsiTheme="majorHAnsi" w:cstheme="majorHAnsi"/>
          <w:sz w:val="26"/>
          <w:szCs w:val="26"/>
        </w:rPr>
        <w:t>-</w:t>
      </w:r>
      <w:r w:rsidRPr="009846F0">
        <w:rPr>
          <w:rFonts w:asciiTheme="majorHAnsi" w:hAnsiTheme="majorHAnsi" w:cstheme="majorHAnsi"/>
          <w:sz w:val="26"/>
          <w:szCs w:val="26"/>
        </w:rPr>
        <w:t>10</w:t>
      </w:r>
      <w:r w:rsidR="005919B5" w:rsidRPr="009846F0">
        <w:rPr>
          <w:rFonts w:asciiTheme="majorHAnsi" w:hAnsiTheme="majorHAnsi" w:cstheme="majorHAnsi"/>
          <w:sz w:val="26"/>
          <w:szCs w:val="26"/>
        </w:rPr>
        <w:t xml:space="preserve"> % </w:t>
      </w:r>
      <w:r w:rsidRPr="009846F0">
        <w:rPr>
          <w:rFonts w:asciiTheme="majorHAnsi" w:hAnsiTheme="majorHAnsi" w:cstheme="majorHAnsi"/>
          <w:sz w:val="26"/>
          <w:szCs w:val="26"/>
        </w:rPr>
        <w:t xml:space="preserve">/night </w:t>
      </w:r>
      <w:r w:rsidR="0012606F" w:rsidRPr="009846F0">
        <w:rPr>
          <w:rFonts w:asciiTheme="majorHAnsi" w:hAnsiTheme="majorHAnsi" w:cstheme="majorHAnsi"/>
          <w:sz w:val="26"/>
          <w:szCs w:val="26"/>
        </w:rPr>
        <w:t>for stay</w:t>
      </w:r>
      <w:r w:rsidR="005919B5" w:rsidRPr="009846F0">
        <w:rPr>
          <w:rFonts w:asciiTheme="majorHAnsi" w:hAnsiTheme="majorHAnsi" w:cstheme="majorHAnsi"/>
          <w:sz w:val="26"/>
          <w:szCs w:val="26"/>
        </w:rPr>
        <w:t xml:space="preserve">s of </w:t>
      </w:r>
      <w:r w:rsidR="0012606F" w:rsidRPr="009846F0">
        <w:rPr>
          <w:rFonts w:asciiTheme="majorHAnsi" w:hAnsiTheme="majorHAnsi" w:cstheme="majorHAnsi"/>
          <w:sz w:val="26"/>
          <w:szCs w:val="26"/>
        </w:rPr>
        <w:t xml:space="preserve"> </w:t>
      </w:r>
      <w:r w:rsidR="005919B5" w:rsidRPr="009846F0">
        <w:rPr>
          <w:rFonts w:asciiTheme="majorHAnsi" w:hAnsiTheme="majorHAnsi" w:cstheme="majorHAnsi"/>
          <w:sz w:val="26"/>
          <w:szCs w:val="26"/>
        </w:rPr>
        <w:t>7 nights or</w:t>
      </w:r>
      <w:r w:rsidR="0012606F" w:rsidRPr="009846F0">
        <w:rPr>
          <w:rFonts w:asciiTheme="majorHAnsi" w:hAnsiTheme="majorHAnsi" w:cstheme="majorHAnsi"/>
          <w:sz w:val="26"/>
          <w:szCs w:val="26"/>
        </w:rPr>
        <w:t xml:space="preserve"> more</w:t>
      </w:r>
      <w:r w:rsidR="005919B5" w:rsidRPr="009846F0">
        <w:rPr>
          <w:rFonts w:asciiTheme="majorHAnsi" w:hAnsiTheme="majorHAnsi" w:cstheme="majorHAnsi"/>
          <w:sz w:val="26"/>
          <w:szCs w:val="26"/>
        </w:rPr>
        <w:t>.</w:t>
      </w:r>
    </w:p>
    <w:p w:rsidR="00724500" w:rsidRPr="009846F0" w:rsidRDefault="00724500" w:rsidP="00724500">
      <w:pPr>
        <w:pStyle w:val="Listepuces"/>
        <w:numPr>
          <w:ilvl w:val="0"/>
          <w:numId w:val="14"/>
        </w:numPr>
        <w:ind w:left="426"/>
        <w:rPr>
          <w:rFonts w:asciiTheme="majorHAnsi" w:hAnsiTheme="majorHAnsi" w:cstheme="majorHAnsi"/>
          <w:sz w:val="26"/>
          <w:szCs w:val="26"/>
        </w:rPr>
      </w:pPr>
      <w:r w:rsidRPr="009846F0">
        <w:rPr>
          <w:rFonts w:asciiTheme="majorHAnsi" w:hAnsiTheme="majorHAnsi" w:cstheme="majorHAnsi"/>
          <w:sz w:val="26"/>
          <w:szCs w:val="26"/>
        </w:rPr>
        <w:t xml:space="preserve">Municipal tourist tax per </w:t>
      </w:r>
      <w:r w:rsidR="005919B5" w:rsidRPr="009846F0">
        <w:rPr>
          <w:rFonts w:asciiTheme="majorHAnsi" w:hAnsiTheme="majorHAnsi" w:cstheme="majorHAnsi"/>
          <w:sz w:val="26"/>
          <w:szCs w:val="26"/>
        </w:rPr>
        <w:t xml:space="preserve">day and per </w:t>
      </w:r>
      <w:r w:rsidRPr="009846F0">
        <w:rPr>
          <w:rFonts w:asciiTheme="majorHAnsi" w:hAnsiTheme="majorHAnsi" w:cstheme="majorHAnsi"/>
          <w:sz w:val="26"/>
          <w:szCs w:val="26"/>
        </w:rPr>
        <w:t>person &gt;13 years, additional: €2 (maximum 7 nights)</w:t>
      </w:r>
      <w:r w:rsidR="005919B5" w:rsidRPr="009846F0">
        <w:rPr>
          <w:rFonts w:asciiTheme="majorHAnsi" w:hAnsiTheme="majorHAnsi" w:cstheme="majorHAnsi"/>
          <w:sz w:val="26"/>
          <w:szCs w:val="26"/>
        </w:rPr>
        <w:t xml:space="preserve">. To be paid on site. </w:t>
      </w:r>
    </w:p>
    <w:p w:rsidR="000260A0" w:rsidRDefault="000260A0" w:rsidP="00724500"/>
    <w:p w:rsidR="00647D1D" w:rsidRDefault="00647D1D" w:rsidP="00724500"/>
    <w:p w:rsidR="00647D1D" w:rsidRDefault="00647D1D" w:rsidP="00724500"/>
    <w:p w:rsidR="00647D1D" w:rsidRDefault="00647D1D" w:rsidP="00724500"/>
    <w:p w:rsidR="00647D1D" w:rsidRDefault="00647D1D" w:rsidP="00724500"/>
    <w:p w:rsidR="00647D1D" w:rsidRPr="00647D1D" w:rsidRDefault="00473BB6" w:rsidP="00647D1D">
      <w:pPr>
        <w:pStyle w:val="Titre"/>
        <w:jc w:val="center"/>
        <w:rPr>
          <w:sz w:val="56"/>
          <w:lang w:val="pt-PT"/>
        </w:rPr>
      </w:pPr>
      <w:r>
        <w:rPr>
          <w:noProof/>
          <w:sz w:val="56"/>
          <w:lang w:val="pt-PT"/>
        </w:rPr>
        <w:lastRenderedPageBreak/>
        <w:drawing>
          <wp:anchor distT="0" distB="0" distL="114300" distR="114300" simplePos="0" relativeHeight="251660288" behindDoc="1" locked="0" layoutInCell="1" allowOverlap="1" wp14:anchorId="49A5E50B" wp14:editId="7C50C151">
            <wp:simplePos x="0" y="0"/>
            <wp:positionH relativeFrom="margin">
              <wp:posOffset>5304691</wp:posOffset>
            </wp:positionH>
            <wp:positionV relativeFrom="margin">
              <wp:posOffset>-175847</wp:posOffset>
            </wp:positionV>
            <wp:extent cx="1011193" cy="668215"/>
            <wp:effectExtent l="0" t="0" r="5080" b="508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 d’écran 2025-08-19 à 12.55.22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14096" cy="6701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7D1D" w:rsidRPr="00647D1D">
        <w:rPr>
          <w:sz w:val="56"/>
          <w:lang w:val="pt-PT"/>
        </w:rPr>
        <w:t>Tarif</w:t>
      </w:r>
      <w:r w:rsidR="00647D1D" w:rsidRPr="00647D1D">
        <w:rPr>
          <w:sz w:val="56"/>
          <w:lang w:val="pt-PT"/>
        </w:rPr>
        <w:t>as</w:t>
      </w:r>
      <w:r w:rsidR="00647D1D" w:rsidRPr="00647D1D">
        <w:rPr>
          <w:sz w:val="56"/>
          <w:lang w:val="pt-PT"/>
        </w:rPr>
        <w:t xml:space="preserve"> &amp; Condi</w:t>
      </w:r>
      <w:r w:rsidR="00647D1D" w:rsidRPr="00647D1D">
        <w:rPr>
          <w:lang w:val="pt-PT"/>
        </w:rPr>
        <w:t>ções</w:t>
      </w:r>
      <w:r w:rsidR="00647D1D" w:rsidRPr="00647D1D">
        <w:rPr>
          <w:sz w:val="56"/>
          <w:lang w:val="pt-PT"/>
        </w:rPr>
        <w:t xml:space="preserve"> 2025</w:t>
      </w:r>
    </w:p>
    <w:p w:rsidR="00647D1D" w:rsidRPr="00647D1D" w:rsidRDefault="00647D1D" w:rsidP="00647D1D">
      <w:pPr>
        <w:pStyle w:val="Titre"/>
        <w:jc w:val="center"/>
        <w:rPr>
          <w:sz w:val="36"/>
          <w:szCs w:val="36"/>
          <w:lang w:val="pt-PT"/>
        </w:rPr>
      </w:pPr>
      <w:r w:rsidRPr="00647D1D">
        <w:rPr>
          <w:sz w:val="36"/>
          <w:szCs w:val="36"/>
          <w:lang w:val="pt-PT"/>
        </w:rPr>
        <w:t xml:space="preserve">As nossas Suites - Lavanda &amp; Jasmim – 2 </w:t>
      </w:r>
      <w:r w:rsidR="004A137A" w:rsidRPr="00473BB6">
        <w:rPr>
          <w:sz w:val="36"/>
          <w:lang w:val="pt-PT"/>
        </w:rPr>
        <w:t>adultos</w:t>
      </w:r>
    </w:p>
    <w:p w:rsidR="00647D1D" w:rsidRPr="00473BB6" w:rsidRDefault="00647D1D" w:rsidP="00647D1D">
      <w:pPr>
        <w:rPr>
          <w:rFonts w:ascii="Calibri" w:hAnsi="Calibri" w:cs="Calibri"/>
          <w:b/>
          <w:sz w:val="26"/>
          <w:szCs w:val="26"/>
          <w:u w:val="single"/>
          <w:lang w:val="pt-PT"/>
        </w:rPr>
      </w:pPr>
      <w:r w:rsidRPr="00473BB6">
        <w:rPr>
          <w:rFonts w:ascii="Calibri" w:hAnsi="Calibri" w:cs="Calibri"/>
          <w:b/>
          <w:sz w:val="26"/>
          <w:szCs w:val="26"/>
          <w:u w:val="single"/>
          <w:lang w:val="pt-PT"/>
        </w:rPr>
        <w:t xml:space="preserve">Incluído na sua </w:t>
      </w:r>
      <w:proofErr w:type="gramStart"/>
      <w:r w:rsidRPr="00473BB6">
        <w:rPr>
          <w:rFonts w:ascii="Calibri" w:hAnsi="Calibri" w:cs="Calibri"/>
          <w:b/>
          <w:sz w:val="26"/>
          <w:szCs w:val="26"/>
          <w:u w:val="single"/>
          <w:lang w:val="pt-PT"/>
        </w:rPr>
        <w:t>estadia :</w:t>
      </w:r>
      <w:proofErr w:type="gramEnd"/>
    </w:p>
    <w:p w:rsidR="00647D1D" w:rsidRPr="00473BB6" w:rsidRDefault="00647D1D" w:rsidP="00647D1D">
      <w:pPr>
        <w:rPr>
          <w:rFonts w:ascii="Calibri" w:hAnsi="Calibri" w:cs="Calibri"/>
          <w:sz w:val="26"/>
          <w:szCs w:val="26"/>
          <w:lang w:val="pt-PT"/>
        </w:rPr>
      </w:pPr>
      <w:r w:rsidRPr="00473BB6">
        <w:rPr>
          <w:rFonts w:ascii="Calibri" w:hAnsi="Calibri" w:cs="Calibri"/>
          <w:sz w:val="26"/>
          <w:szCs w:val="26"/>
          <w:lang w:val="pt-PT"/>
        </w:rPr>
        <w:t xml:space="preserve">- Frigorífico e </w:t>
      </w:r>
      <w:proofErr w:type="spellStart"/>
      <w:r w:rsidR="004A137A">
        <w:rPr>
          <w:rFonts w:ascii="Calibri" w:hAnsi="Calibri" w:cs="Calibri"/>
          <w:sz w:val="26"/>
          <w:szCs w:val="26"/>
          <w:lang w:val="pt-PT"/>
        </w:rPr>
        <w:t>maqina</w:t>
      </w:r>
      <w:proofErr w:type="spellEnd"/>
      <w:r w:rsidRPr="00473BB6">
        <w:rPr>
          <w:rFonts w:ascii="Calibri" w:hAnsi="Calibri" w:cs="Calibri"/>
          <w:sz w:val="26"/>
          <w:szCs w:val="26"/>
          <w:lang w:val="pt-PT"/>
        </w:rPr>
        <w:t xml:space="preserve"> de café/chá com saquetas e cápsulas fornecidas</w:t>
      </w:r>
    </w:p>
    <w:p w:rsidR="00647D1D" w:rsidRPr="00473BB6" w:rsidRDefault="00647D1D" w:rsidP="00647D1D">
      <w:pPr>
        <w:rPr>
          <w:rFonts w:ascii="Calibri" w:hAnsi="Calibri" w:cs="Calibri"/>
          <w:sz w:val="26"/>
          <w:szCs w:val="26"/>
          <w:lang w:val="pt-PT"/>
        </w:rPr>
      </w:pPr>
      <w:r w:rsidRPr="00473BB6">
        <w:rPr>
          <w:rFonts w:ascii="Calibri" w:hAnsi="Calibri" w:cs="Calibri"/>
          <w:sz w:val="26"/>
          <w:szCs w:val="26"/>
          <w:lang w:val="pt-PT"/>
        </w:rPr>
        <w:t>- Toalhas, gel de duche e champô.</w:t>
      </w:r>
      <w:r w:rsidR="00473BB6" w:rsidRPr="00473BB6">
        <w:rPr>
          <w:noProof/>
          <w:sz w:val="56"/>
          <w:lang w:val="pt-PT"/>
        </w:rPr>
        <w:t xml:space="preserve"> </w:t>
      </w:r>
    </w:p>
    <w:p w:rsidR="00647D1D" w:rsidRPr="00473BB6" w:rsidRDefault="00647D1D" w:rsidP="00647D1D">
      <w:pPr>
        <w:rPr>
          <w:rFonts w:ascii="Calibri" w:hAnsi="Calibri" w:cs="Calibri"/>
          <w:sz w:val="26"/>
          <w:szCs w:val="26"/>
          <w:lang w:val="pt-PT"/>
        </w:rPr>
      </w:pPr>
      <w:r w:rsidRPr="00473BB6">
        <w:rPr>
          <w:rFonts w:ascii="Calibri" w:hAnsi="Calibri" w:cs="Calibri"/>
          <w:sz w:val="26"/>
          <w:szCs w:val="26"/>
          <w:lang w:val="pt-PT"/>
        </w:rPr>
        <w:t>- Cofre de segurança</w:t>
      </w:r>
    </w:p>
    <w:p w:rsidR="00647D1D" w:rsidRPr="00473BB6" w:rsidRDefault="00647D1D" w:rsidP="00647D1D">
      <w:pPr>
        <w:rPr>
          <w:rFonts w:ascii="Calibri" w:hAnsi="Calibri" w:cs="Calibri"/>
          <w:sz w:val="26"/>
          <w:szCs w:val="26"/>
          <w:lang w:val="pt-PT"/>
        </w:rPr>
      </w:pPr>
      <w:r w:rsidRPr="00473BB6">
        <w:rPr>
          <w:rFonts w:ascii="Calibri" w:hAnsi="Calibri" w:cs="Calibri"/>
          <w:sz w:val="26"/>
          <w:szCs w:val="26"/>
          <w:lang w:val="pt-PT"/>
        </w:rPr>
        <w:t xml:space="preserve">- Ar condicionado e aquecimento </w:t>
      </w:r>
      <w:proofErr w:type="spellStart"/>
      <w:r w:rsidRPr="00473BB6">
        <w:rPr>
          <w:rFonts w:ascii="Calibri" w:hAnsi="Calibri" w:cs="Calibri"/>
          <w:sz w:val="26"/>
          <w:szCs w:val="26"/>
          <w:lang w:val="pt-PT"/>
        </w:rPr>
        <w:t>individuai</w:t>
      </w:r>
      <w:r w:rsidR="004A137A">
        <w:rPr>
          <w:rFonts w:ascii="Calibri" w:hAnsi="Calibri" w:cs="Calibri"/>
          <w:sz w:val="26"/>
          <w:szCs w:val="26"/>
          <w:lang w:val="pt-PT"/>
        </w:rPr>
        <w:t>l</w:t>
      </w:r>
      <w:proofErr w:type="spellEnd"/>
    </w:p>
    <w:p w:rsidR="00647D1D" w:rsidRPr="00473BB6" w:rsidRDefault="00647D1D" w:rsidP="00647D1D">
      <w:pPr>
        <w:rPr>
          <w:rFonts w:ascii="Calibri" w:hAnsi="Calibri" w:cs="Calibri"/>
          <w:sz w:val="26"/>
          <w:szCs w:val="26"/>
          <w:lang w:val="pt-PT"/>
        </w:rPr>
      </w:pPr>
      <w:r w:rsidRPr="00473BB6">
        <w:rPr>
          <w:rFonts w:ascii="Calibri" w:hAnsi="Calibri" w:cs="Calibri"/>
          <w:sz w:val="26"/>
          <w:szCs w:val="26"/>
          <w:lang w:val="pt-PT"/>
        </w:rPr>
        <w:t>- 1 cama king-</w:t>
      </w:r>
      <w:proofErr w:type="spellStart"/>
      <w:r w:rsidRPr="00473BB6">
        <w:rPr>
          <w:rFonts w:ascii="Calibri" w:hAnsi="Calibri" w:cs="Calibri"/>
          <w:sz w:val="26"/>
          <w:szCs w:val="26"/>
          <w:lang w:val="pt-PT"/>
        </w:rPr>
        <w:t>size</w:t>
      </w:r>
      <w:proofErr w:type="spellEnd"/>
      <w:r w:rsidRPr="00473BB6">
        <w:rPr>
          <w:rFonts w:ascii="Calibri" w:hAnsi="Calibri" w:cs="Calibri"/>
          <w:sz w:val="26"/>
          <w:szCs w:val="26"/>
          <w:lang w:val="pt-PT"/>
        </w:rPr>
        <w:t xml:space="preserve"> (180) ou 2 camas individuais (90)</w:t>
      </w:r>
    </w:p>
    <w:p w:rsidR="00647D1D" w:rsidRPr="00473BB6" w:rsidRDefault="00647D1D" w:rsidP="00647D1D">
      <w:pPr>
        <w:rPr>
          <w:rFonts w:ascii="Calibri" w:hAnsi="Calibri" w:cs="Calibri"/>
          <w:sz w:val="26"/>
          <w:szCs w:val="26"/>
          <w:lang w:val="pt-PT"/>
        </w:rPr>
      </w:pPr>
      <w:r w:rsidRPr="00473BB6">
        <w:rPr>
          <w:rFonts w:ascii="Calibri" w:hAnsi="Calibri" w:cs="Calibri"/>
          <w:sz w:val="26"/>
          <w:szCs w:val="26"/>
          <w:lang w:val="pt-PT"/>
        </w:rPr>
        <w:t>- Terraço privado com mesa, cadeiras e espreguiçadeiras</w:t>
      </w:r>
    </w:p>
    <w:p w:rsidR="00647D1D" w:rsidRPr="00473BB6" w:rsidRDefault="00647D1D" w:rsidP="00647D1D">
      <w:pPr>
        <w:rPr>
          <w:rFonts w:ascii="Calibri" w:hAnsi="Calibri" w:cs="Calibri"/>
          <w:sz w:val="26"/>
          <w:szCs w:val="26"/>
          <w:lang w:val="pt-PT"/>
        </w:rPr>
      </w:pPr>
      <w:r w:rsidRPr="00473BB6">
        <w:rPr>
          <w:rFonts w:ascii="Calibri" w:hAnsi="Calibri" w:cs="Calibri"/>
          <w:sz w:val="26"/>
          <w:szCs w:val="26"/>
          <w:lang w:val="pt-PT"/>
        </w:rPr>
        <w:t>- Acesso a uma grande piscina segura (</w:t>
      </w:r>
      <w:proofErr w:type="gramStart"/>
      <w:r w:rsidRPr="00473BB6">
        <w:rPr>
          <w:rFonts w:ascii="Calibri" w:hAnsi="Calibri" w:cs="Calibri"/>
          <w:sz w:val="26"/>
          <w:szCs w:val="26"/>
          <w:lang w:val="pt-PT"/>
        </w:rPr>
        <w:t>privada</w:t>
      </w:r>
      <w:proofErr w:type="gramEnd"/>
      <w:r w:rsidR="004A137A">
        <w:rPr>
          <w:rFonts w:ascii="Calibri" w:hAnsi="Calibri" w:cs="Calibri"/>
          <w:sz w:val="26"/>
          <w:szCs w:val="26"/>
          <w:lang w:val="pt-PT"/>
        </w:rPr>
        <w:t xml:space="preserve"> mas </w:t>
      </w:r>
      <w:proofErr w:type="spellStart"/>
      <w:r w:rsidR="004A137A">
        <w:rPr>
          <w:rFonts w:ascii="Calibri" w:hAnsi="Calibri" w:cs="Calibri"/>
          <w:sz w:val="26"/>
          <w:szCs w:val="26"/>
          <w:lang w:val="pt-PT"/>
        </w:rPr>
        <w:t>nao</w:t>
      </w:r>
      <w:proofErr w:type="spellEnd"/>
      <w:r w:rsidR="004A137A">
        <w:rPr>
          <w:rFonts w:ascii="Calibri" w:hAnsi="Calibri" w:cs="Calibri"/>
          <w:sz w:val="26"/>
          <w:szCs w:val="26"/>
          <w:lang w:val="pt-PT"/>
        </w:rPr>
        <w:t xml:space="preserve"> exclusiva</w:t>
      </w:r>
      <w:r w:rsidRPr="00473BB6">
        <w:rPr>
          <w:rFonts w:ascii="Calibri" w:hAnsi="Calibri" w:cs="Calibri"/>
          <w:sz w:val="26"/>
          <w:szCs w:val="26"/>
          <w:lang w:val="pt-PT"/>
        </w:rPr>
        <w:t>)</w:t>
      </w:r>
    </w:p>
    <w:p w:rsidR="00647D1D" w:rsidRPr="00473BB6" w:rsidRDefault="00647D1D" w:rsidP="00647D1D">
      <w:pPr>
        <w:rPr>
          <w:rFonts w:ascii="Calibri" w:hAnsi="Calibri" w:cs="Calibri"/>
          <w:sz w:val="26"/>
          <w:szCs w:val="26"/>
          <w:lang w:val="pt-PT"/>
        </w:rPr>
      </w:pPr>
      <w:r w:rsidRPr="00473BB6">
        <w:rPr>
          <w:rFonts w:ascii="Calibri" w:hAnsi="Calibri" w:cs="Calibri"/>
          <w:sz w:val="26"/>
          <w:szCs w:val="26"/>
          <w:lang w:val="pt-PT"/>
        </w:rPr>
        <w:t xml:space="preserve">- Casa da piscina com uma grande sala de estar, duche, WC e frigorífico </w:t>
      </w:r>
    </w:p>
    <w:p w:rsidR="00647D1D" w:rsidRPr="00473BB6" w:rsidRDefault="00647D1D" w:rsidP="00647D1D">
      <w:pPr>
        <w:rPr>
          <w:rFonts w:ascii="Calibri" w:hAnsi="Calibri" w:cs="Calibri"/>
          <w:sz w:val="26"/>
          <w:szCs w:val="26"/>
          <w:lang w:val="pt-PT"/>
        </w:rPr>
      </w:pPr>
      <w:r w:rsidRPr="00473BB6">
        <w:rPr>
          <w:rFonts w:ascii="Calibri" w:hAnsi="Calibri" w:cs="Calibri"/>
          <w:sz w:val="26"/>
          <w:szCs w:val="26"/>
          <w:lang w:val="pt-PT"/>
        </w:rPr>
        <w:t xml:space="preserve">- Espreguiçadeiras e toalhas de piscina disponíveis </w:t>
      </w:r>
    </w:p>
    <w:p w:rsidR="00647D1D" w:rsidRPr="00473BB6" w:rsidRDefault="00647D1D" w:rsidP="00647D1D">
      <w:pPr>
        <w:rPr>
          <w:rFonts w:ascii="Calibri" w:hAnsi="Calibri" w:cs="Calibri"/>
          <w:sz w:val="26"/>
          <w:szCs w:val="26"/>
          <w:lang w:val="pt-PT"/>
        </w:rPr>
      </w:pPr>
      <w:r w:rsidRPr="00473BB6">
        <w:rPr>
          <w:rFonts w:ascii="Calibri" w:hAnsi="Calibri" w:cs="Calibri"/>
          <w:sz w:val="26"/>
          <w:szCs w:val="26"/>
          <w:lang w:val="pt-PT"/>
        </w:rPr>
        <w:t xml:space="preserve">- Acesso ao grande parque e à zona de jogos (campo de </w:t>
      </w:r>
      <w:proofErr w:type="spellStart"/>
      <w:r w:rsidRPr="00473BB6">
        <w:rPr>
          <w:rFonts w:ascii="Calibri" w:hAnsi="Calibri" w:cs="Calibri"/>
          <w:sz w:val="26"/>
          <w:szCs w:val="26"/>
          <w:lang w:val="pt-PT"/>
        </w:rPr>
        <w:t>petanca</w:t>
      </w:r>
      <w:proofErr w:type="spellEnd"/>
      <w:r w:rsidRPr="00473BB6">
        <w:rPr>
          <w:rFonts w:ascii="Calibri" w:hAnsi="Calibri" w:cs="Calibri"/>
          <w:sz w:val="26"/>
          <w:szCs w:val="26"/>
          <w:lang w:val="pt-PT"/>
        </w:rPr>
        <w:t>, ténis de mesa)</w:t>
      </w:r>
    </w:p>
    <w:p w:rsidR="00647D1D" w:rsidRPr="00473BB6" w:rsidRDefault="00647D1D" w:rsidP="00647D1D">
      <w:pPr>
        <w:rPr>
          <w:rFonts w:ascii="Calibri" w:hAnsi="Calibri" w:cs="Calibri"/>
          <w:sz w:val="26"/>
          <w:szCs w:val="26"/>
          <w:lang w:val="pt-PT"/>
        </w:rPr>
      </w:pPr>
      <w:r w:rsidRPr="00473BB6">
        <w:rPr>
          <w:rFonts w:ascii="Calibri" w:hAnsi="Calibri" w:cs="Calibri"/>
          <w:sz w:val="26"/>
          <w:szCs w:val="26"/>
          <w:lang w:val="pt-PT"/>
        </w:rPr>
        <w:t>- Estacionamento seguro gratuito na propriedade</w:t>
      </w:r>
    </w:p>
    <w:p w:rsidR="00647D1D" w:rsidRPr="00473BB6" w:rsidRDefault="00647D1D" w:rsidP="00647D1D">
      <w:pPr>
        <w:rPr>
          <w:rFonts w:ascii="Calibri" w:hAnsi="Calibri" w:cs="Calibri"/>
          <w:sz w:val="26"/>
          <w:szCs w:val="26"/>
          <w:lang w:val="pt-PT"/>
        </w:rPr>
      </w:pPr>
      <w:r w:rsidRPr="00473BB6">
        <w:rPr>
          <w:rFonts w:ascii="Calibri" w:hAnsi="Calibri" w:cs="Calibri"/>
          <w:sz w:val="26"/>
          <w:szCs w:val="26"/>
          <w:lang w:val="pt-PT"/>
        </w:rPr>
        <w:t>- Kit para bebés a pedido: berço com colchão e roupa de cama, carrinho de bebé, cadeira alta, muda-fraldas, banheira, fogão para bebés.</w:t>
      </w:r>
    </w:p>
    <w:p w:rsidR="00647D1D" w:rsidRPr="00473BB6" w:rsidRDefault="00647D1D" w:rsidP="00647D1D">
      <w:pPr>
        <w:rPr>
          <w:rFonts w:ascii="Calibri" w:hAnsi="Calibri" w:cs="Calibri"/>
          <w:sz w:val="26"/>
          <w:szCs w:val="26"/>
          <w:lang w:val="pt-PT"/>
        </w:rPr>
      </w:pPr>
    </w:p>
    <w:p w:rsidR="00647D1D" w:rsidRPr="00473BB6" w:rsidRDefault="00647D1D" w:rsidP="00647D1D">
      <w:pPr>
        <w:rPr>
          <w:rFonts w:ascii="Calibri" w:hAnsi="Calibri" w:cs="Calibri"/>
          <w:b/>
          <w:sz w:val="26"/>
          <w:szCs w:val="26"/>
          <w:u w:val="single"/>
          <w:lang w:val="pt-PT"/>
        </w:rPr>
      </w:pPr>
      <w:r w:rsidRPr="00473BB6">
        <w:rPr>
          <w:rFonts w:ascii="Calibri" w:hAnsi="Calibri" w:cs="Calibri"/>
          <w:b/>
          <w:sz w:val="26"/>
          <w:szCs w:val="26"/>
          <w:u w:val="single"/>
          <w:lang w:val="pt-PT"/>
        </w:rPr>
        <w:t xml:space="preserve">Opções durante a sua </w:t>
      </w:r>
      <w:proofErr w:type="gramStart"/>
      <w:r w:rsidRPr="00473BB6">
        <w:rPr>
          <w:rFonts w:ascii="Calibri" w:hAnsi="Calibri" w:cs="Calibri"/>
          <w:b/>
          <w:sz w:val="26"/>
          <w:szCs w:val="26"/>
          <w:u w:val="single"/>
          <w:lang w:val="pt-PT"/>
        </w:rPr>
        <w:t>estadia :</w:t>
      </w:r>
      <w:proofErr w:type="gramEnd"/>
      <w:r w:rsidRPr="00473BB6">
        <w:rPr>
          <w:rFonts w:ascii="Calibri" w:hAnsi="Calibri" w:cs="Calibri"/>
          <w:b/>
          <w:sz w:val="26"/>
          <w:szCs w:val="26"/>
          <w:u w:val="single"/>
          <w:lang w:val="pt-PT"/>
        </w:rPr>
        <w:t xml:space="preserve"> </w:t>
      </w:r>
    </w:p>
    <w:p w:rsidR="00647D1D" w:rsidRPr="00473BB6" w:rsidRDefault="00647D1D" w:rsidP="00647D1D">
      <w:pPr>
        <w:pStyle w:val="Paragraphedeliste"/>
        <w:numPr>
          <w:ilvl w:val="0"/>
          <w:numId w:val="29"/>
        </w:numPr>
        <w:ind w:left="284" w:hanging="284"/>
        <w:rPr>
          <w:rFonts w:ascii="Calibri" w:hAnsi="Calibri" w:cs="Calibri"/>
          <w:sz w:val="26"/>
          <w:szCs w:val="26"/>
          <w:lang w:val="pt-PT"/>
        </w:rPr>
      </w:pPr>
      <w:r w:rsidRPr="00473BB6">
        <w:rPr>
          <w:rFonts w:ascii="Calibri" w:hAnsi="Calibri" w:cs="Calibri"/>
          <w:sz w:val="26"/>
          <w:szCs w:val="26"/>
          <w:lang w:val="pt-PT"/>
        </w:rPr>
        <w:t>Pequeno-almoço standard: 8 euros ou continental: 12,50 euros/adulto (opção sem glúten disponível) Tarifa especial para crianças.</w:t>
      </w:r>
    </w:p>
    <w:p w:rsidR="00647D1D" w:rsidRPr="00473BB6" w:rsidRDefault="00647D1D" w:rsidP="00647D1D">
      <w:pPr>
        <w:pStyle w:val="Paragraphedeliste"/>
        <w:numPr>
          <w:ilvl w:val="0"/>
          <w:numId w:val="29"/>
        </w:numPr>
        <w:ind w:left="284" w:hanging="284"/>
        <w:rPr>
          <w:rFonts w:ascii="Calibri" w:hAnsi="Calibri" w:cs="Calibri"/>
          <w:sz w:val="26"/>
          <w:szCs w:val="26"/>
          <w:lang w:val="pt-PT"/>
        </w:rPr>
      </w:pPr>
      <w:r w:rsidRPr="00473BB6">
        <w:rPr>
          <w:rFonts w:ascii="Calibri" w:hAnsi="Calibri" w:cs="Calibri"/>
          <w:sz w:val="26"/>
          <w:szCs w:val="26"/>
          <w:lang w:val="pt-PT"/>
        </w:rPr>
        <w:t xml:space="preserve"> Carregamento do seu carro elétrico (tarifas a pedido) </w:t>
      </w:r>
    </w:p>
    <w:p w:rsidR="00647D1D" w:rsidRPr="00473BB6" w:rsidRDefault="00647D1D" w:rsidP="00647D1D">
      <w:pPr>
        <w:pStyle w:val="Paragraphedeliste"/>
        <w:numPr>
          <w:ilvl w:val="0"/>
          <w:numId w:val="29"/>
        </w:numPr>
        <w:ind w:left="284" w:hanging="284"/>
        <w:rPr>
          <w:rFonts w:ascii="Calibri" w:hAnsi="Calibri" w:cs="Calibri"/>
          <w:sz w:val="26"/>
          <w:szCs w:val="26"/>
          <w:lang w:val="pt-PT"/>
        </w:rPr>
      </w:pPr>
      <w:r w:rsidRPr="00473BB6">
        <w:rPr>
          <w:rFonts w:ascii="Calibri" w:hAnsi="Calibri" w:cs="Calibri"/>
          <w:sz w:val="26"/>
          <w:szCs w:val="26"/>
          <w:lang w:val="pt-PT"/>
        </w:rPr>
        <w:t>Massagem (tarifas e disponibilidade a pedido)</w:t>
      </w:r>
    </w:p>
    <w:p w:rsidR="00647D1D" w:rsidRPr="00473BB6" w:rsidRDefault="00647D1D" w:rsidP="00647D1D">
      <w:pPr>
        <w:pStyle w:val="Paragraphedeliste"/>
        <w:ind w:left="284"/>
        <w:rPr>
          <w:rFonts w:ascii="Calibri" w:hAnsi="Calibri" w:cs="Calibri"/>
          <w:sz w:val="26"/>
          <w:szCs w:val="26"/>
          <w:lang w:val="pt-PT"/>
        </w:rPr>
      </w:pPr>
    </w:p>
    <w:p w:rsidR="00647D1D" w:rsidRPr="00473BB6" w:rsidRDefault="00647D1D" w:rsidP="00647D1D">
      <w:pPr>
        <w:rPr>
          <w:rFonts w:ascii="Calibri" w:hAnsi="Calibri" w:cs="Calibri"/>
          <w:sz w:val="26"/>
          <w:szCs w:val="26"/>
          <w:lang w:val="pt-PT"/>
        </w:rPr>
      </w:pPr>
      <w:r w:rsidRPr="00473BB6">
        <w:rPr>
          <w:rFonts w:ascii="Calibri" w:hAnsi="Calibri" w:cs="Calibri"/>
          <w:b/>
          <w:sz w:val="26"/>
          <w:szCs w:val="26"/>
          <w:u w:val="single"/>
          <w:lang w:val="pt-PT"/>
        </w:rPr>
        <w:t>Estadia mínima:</w:t>
      </w:r>
      <w:r w:rsidRPr="00473BB6">
        <w:rPr>
          <w:rFonts w:ascii="Calibri" w:hAnsi="Calibri" w:cs="Calibri"/>
          <w:sz w:val="26"/>
          <w:szCs w:val="26"/>
          <w:lang w:val="pt-PT"/>
        </w:rPr>
        <w:t xml:space="preserve"> 2 noites</w:t>
      </w:r>
    </w:p>
    <w:p w:rsidR="00647D1D" w:rsidRPr="00473BB6" w:rsidRDefault="00647D1D" w:rsidP="00647D1D">
      <w:pPr>
        <w:rPr>
          <w:rFonts w:ascii="Calibri" w:hAnsi="Calibri" w:cs="Calibri"/>
          <w:sz w:val="26"/>
          <w:szCs w:val="26"/>
          <w:lang w:val="pt-PT"/>
        </w:rPr>
      </w:pPr>
    </w:p>
    <w:p w:rsidR="00647D1D" w:rsidRPr="00473BB6" w:rsidRDefault="00647D1D" w:rsidP="00647D1D">
      <w:pPr>
        <w:rPr>
          <w:rFonts w:ascii="Calibri" w:hAnsi="Calibri" w:cs="Calibri"/>
          <w:sz w:val="26"/>
          <w:szCs w:val="26"/>
          <w:lang w:val="pt-PT"/>
        </w:rPr>
      </w:pPr>
      <w:r w:rsidRPr="00473BB6">
        <w:rPr>
          <w:rFonts w:ascii="Calibri" w:hAnsi="Calibri" w:cs="Calibri"/>
          <w:sz w:val="26"/>
          <w:szCs w:val="26"/>
          <w:lang w:val="pt-PT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647D1D" w:rsidRPr="00473BB6" w:rsidTr="002D3244">
        <w:tc>
          <w:tcPr>
            <w:tcW w:w="4320" w:type="dxa"/>
          </w:tcPr>
          <w:p w:rsidR="00647D1D" w:rsidRPr="00473BB6" w:rsidRDefault="00647D1D" w:rsidP="00647D1D">
            <w:pPr>
              <w:rPr>
                <w:rFonts w:ascii="Calibri" w:hAnsi="Calibri" w:cs="Calibri"/>
                <w:sz w:val="26"/>
                <w:szCs w:val="26"/>
              </w:rPr>
            </w:pPr>
            <w:proofErr w:type="spellStart"/>
            <w:r w:rsidRPr="00473BB6">
              <w:rPr>
                <w:rFonts w:ascii="Calibri" w:hAnsi="Calibri" w:cs="Calibri"/>
                <w:sz w:val="26"/>
                <w:szCs w:val="26"/>
              </w:rPr>
              <w:t>Season</w:t>
            </w:r>
            <w:proofErr w:type="spellEnd"/>
          </w:p>
        </w:tc>
        <w:tc>
          <w:tcPr>
            <w:tcW w:w="4320" w:type="dxa"/>
          </w:tcPr>
          <w:p w:rsidR="00647D1D" w:rsidRPr="00473BB6" w:rsidRDefault="00647D1D" w:rsidP="00647D1D">
            <w:pPr>
              <w:ind w:right="-1399"/>
              <w:rPr>
                <w:rFonts w:ascii="Calibri" w:hAnsi="Calibri" w:cs="Calibri"/>
                <w:sz w:val="26"/>
                <w:szCs w:val="26"/>
              </w:rPr>
            </w:pPr>
            <w:r w:rsidRPr="00473BB6">
              <w:rPr>
                <w:rFonts w:ascii="Calibri" w:hAnsi="Calibri" w:cs="Calibri"/>
                <w:sz w:val="26"/>
                <w:szCs w:val="26"/>
              </w:rPr>
              <w:t xml:space="preserve">Suite </w:t>
            </w:r>
            <w:proofErr w:type="spellStart"/>
            <w:r w:rsidRPr="00473BB6">
              <w:rPr>
                <w:rFonts w:ascii="Calibri" w:hAnsi="Calibri" w:cs="Calibri"/>
                <w:sz w:val="26"/>
                <w:szCs w:val="26"/>
              </w:rPr>
              <w:t>Lavanda</w:t>
            </w:r>
            <w:proofErr w:type="spellEnd"/>
            <w:r w:rsidRPr="00473BB6">
              <w:rPr>
                <w:rFonts w:ascii="Calibri" w:hAnsi="Calibri" w:cs="Calibri"/>
                <w:sz w:val="26"/>
                <w:szCs w:val="26"/>
              </w:rPr>
              <w:t xml:space="preserve"> or </w:t>
            </w:r>
            <w:proofErr w:type="spellStart"/>
            <w:r w:rsidRPr="00473BB6">
              <w:rPr>
                <w:rFonts w:ascii="Calibri" w:hAnsi="Calibri" w:cs="Calibri"/>
                <w:sz w:val="26"/>
                <w:szCs w:val="26"/>
              </w:rPr>
              <w:t>Jasmim</w:t>
            </w:r>
            <w:proofErr w:type="spellEnd"/>
          </w:p>
        </w:tc>
      </w:tr>
      <w:tr w:rsidR="00647D1D" w:rsidRPr="00473BB6" w:rsidTr="002D3244">
        <w:tc>
          <w:tcPr>
            <w:tcW w:w="4320" w:type="dxa"/>
          </w:tcPr>
          <w:p w:rsidR="00647D1D" w:rsidRPr="00473BB6" w:rsidRDefault="00647D1D" w:rsidP="00647D1D">
            <w:pPr>
              <w:rPr>
                <w:rFonts w:ascii="Calibri" w:hAnsi="Calibri" w:cs="Calibri"/>
                <w:sz w:val="26"/>
                <w:szCs w:val="26"/>
              </w:rPr>
            </w:pPr>
            <w:proofErr w:type="spellStart"/>
            <w:r w:rsidRPr="00473BB6">
              <w:rPr>
                <w:rFonts w:ascii="Calibri" w:hAnsi="Calibri" w:cs="Calibri"/>
                <w:sz w:val="26"/>
                <w:szCs w:val="26"/>
              </w:rPr>
              <w:t>Jul</w:t>
            </w:r>
            <w:r w:rsidRPr="00473BB6">
              <w:rPr>
                <w:rFonts w:ascii="Calibri" w:hAnsi="Calibri" w:cs="Calibri"/>
                <w:sz w:val="26"/>
                <w:szCs w:val="26"/>
              </w:rPr>
              <w:t>ho</w:t>
            </w:r>
            <w:proofErr w:type="spellEnd"/>
            <w:r w:rsidRPr="00473BB6">
              <w:rPr>
                <w:rFonts w:ascii="Calibri" w:hAnsi="Calibri" w:cs="Calibri"/>
                <w:sz w:val="26"/>
                <w:szCs w:val="26"/>
              </w:rPr>
              <w:t xml:space="preserve"> - </w:t>
            </w:r>
            <w:proofErr w:type="spellStart"/>
            <w:r w:rsidRPr="00473BB6">
              <w:rPr>
                <w:rFonts w:ascii="Calibri" w:hAnsi="Calibri" w:cs="Calibri"/>
                <w:sz w:val="26"/>
                <w:szCs w:val="26"/>
              </w:rPr>
              <w:t>A</w:t>
            </w:r>
            <w:r w:rsidRPr="00473BB6">
              <w:rPr>
                <w:rFonts w:ascii="Calibri" w:hAnsi="Calibri" w:cs="Calibri"/>
                <w:sz w:val="26"/>
                <w:szCs w:val="26"/>
              </w:rPr>
              <w:t>gosto</w:t>
            </w:r>
            <w:proofErr w:type="spellEnd"/>
          </w:p>
        </w:tc>
        <w:tc>
          <w:tcPr>
            <w:tcW w:w="4320" w:type="dxa"/>
          </w:tcPr>
          <w:p w:rsidR="00647D1D" w:rsidRPr="00473BB6" w:rsidRDefault="00647D1D" w:rsidP="00647D1D">
            <w:pPr>
              <w:rPr>
                <w:rFonts w:ascii="Calibri" w:hAnsi="Calibri" w:cs="Calibri"/>
                <w:sz w:val="26"/>
                <w:szCs w:val="26"/>
              </w:rPr>
            </w:pPr>
            <w:r w:rsidRPr="00473BB6">
              <w:rPr>
                <w:rFonts w:ascii="Calibri" w:hAnsi="Calibri" w:cs="Calibri"/>
                <w:sz w:val="26"/>
                <w:szCs w:val="26"/>
              </w:rPr>
              <w:t xml:space="preserve">145 €/ </w:t>
            </w:r>
            <w:proofErr w:type="spellStart"/>
            <w:r w:rsidRPr="00473BB6">
              <w:rPr>
                <w:rFonts w:ascii="Calibri" w:hAnsi="Calibri" w:cs="Calibri"/>
                <w:sz w:val="26"/>
                <w:szCs w:val="26"/>
              </w:rPr>
              <w:t>n</w:t>
            </w:r>
            <w:r w:rsidRPr="00473BB6">
              <w:rPr>
                <w:rFonts w:ascii="Calibri" w:hAnsi="Calibri" w:cs="Calibri"/>
                <w:sz w:val="26"/>
                <w:szCs w:val="26"/>
              </w:rPr>
              <w:t>oite</w:t>
            </w:r>
            <w:proofErr w:type="spellEnd"/>
          </w:p>
        </w:tc>
      </w:tr>
      <w:tr w:rsidR="00647D1D" w:rsidRPr="00473BB6" w:rsidTr="002D3244">
        <w:tc>
          <w:tcPr>
            <w:tcW w:w="4320" w:type="dxa"/>
          </w:tcPr>
          <w:p w:rsidR="00647D1D" w:rsidRPr="00473BB6" w:rsidRDefault="00647D1D" w:rsidP="00647D1D">
            <w:pPr>
              <w:rPr>
                <w:rFonts w:ascii="Calibri" w:hAnsi="Calibri" w:cs="Calibri"/>
                <w:sz w:val="26"/>
                <w:szCs w:val="26"/>
              </w:rPr>
            </w:pPr>
            <w:proofErr w:type="spellStart"/>
            <w:r w:rsidRPr="00473BB6">
              <w:rPr>
                <w:rFonts w:ascii="Calibri" w:hAnsi="Calibri" w:cs="Calibri"/>
                <w:sz w:val="26"/>
                <w:szCs w:val="26"/>
              </w:rPr>
              <w:t>Setemb</w:t>
            </w:r>
            <w:r w:rsidR="00473BB6" w:rsidRPr="00473BB6">
              <w:rPr>
                <w:rFonts w:ascii="Calibri" w:hAnsi="Calibri" w:cs="Calibri"/>
                <w:sz w:val="26"/>
                <w:szCs w:val="26"/>
              </w:rPr>
              <w:t>ro</w:t>
            </w:r>
            <w:proofErr w:type="spellEnd"/>
            <w:r w:rsidRPr="00473BB6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="00473BB6" w:rsidRPr="00473BB6">
              <w:rPr>
                <w:rFonts w:ascii="Calibri" w:hAnsi="Calibri" w:cs="Calibri"/>
                <w:sz w:val="26"/>
                <w:szCs w:val="26"/>
              </w:rPr>
              <w:t>–</w:t>
            </w:r>
            <w:r w:rsidRPr="00473BB6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proofErr w:type="spellStart"/>
            <w:r w:rsidRPr="00473BB6">
              <w:rPr>
                <w:rFonts w:ascii="Calibri" w:hAnsi="Calibri" w:cs="Calibri"/>
                <w:sz w:val="26"/>
                <w:szCs w:val="26"/>
              </w:rPr>
              <w:t>O</w:t>
            </w:r>
            <w:r w:rsidR="00473BB6" w:rsidRPr="00473BB6">
              <w:rPr>
                <w:rFonts w:ascii="Calibri" w:hAnsi="Calibri" w:cs="Calibri"/>
                <w:sz w:val="26"/>
                <w:szCs w:val="26"/>
              </w:rPr>
              <w:t>utobro</w:t>
            </w:r>
            <w:proofErr w:type="spellEnd"/>
          </w:p>
          <w:p w:rsidR="00473BB6" w:rsidRPr="00473BB6" w:rsidRDefault="00473BB6" w:rsidP="00647D1D">
            <w:pPr>
              <w:rPr>
                <w:rFonts w:ascii="Calibri" w:hAnsi="Calibri" w:cs="Calibri"/>
                <w:sz w:val="26"/>
                <w:szCs w:val="26"/>
              </w:rPr>
            </w:pPr>
            <w:proofErr w:type="spellStart"/>
            <w:r w:rsidRPr="00473BB6">
              <w:rPr>
                <w:rFonts w:ascii="Calibri" w:hAnsi="Calibri" w:cs="Calibri"/>
                <w:sz w:val="26"/>
                <w:szCs w:val="26"/>
              </w:rPr>
              <w:t>Novembro</w:t>
            </w:r>
            <w:proofErr w:type="spellEnd"/>
            <w:r w:rsidRPr="00473BB6">
              <w:rPr>
                <w:rFonts w:ascii="Calibri" w:hAnsi="Calibri" w:cs="Calibri"/>
                <w:sz w:val="26"/>
                <w:szCs w:val="26"/>
              </w:rPr>
              <w:t xml:space="preserve"> – </w:t>
            </w:r>
            <w:proofErr w:type="spellStart"/>
            <w:r w:rsidRPr="00473BB6">
              <w:rPr>
                <w:rFonts w:ascii="Calibri" w:hAnsi="Calibri" w:cs="Calibri"/>
                <w:sz w:val="26"/>
                <w:szCs w:val="26"/>
              </w:rPr>
              <w:t>Abril</w:t>
            </w:r>
            <w:proofErr w:type="spellEnd"/>
            <w:r w:rsidRPr="00473BB6">
              <w:rPr>
                <w:rFonts w:ascii="Calibri" w:hAnsi="Calibri" w:cs="Calibri"/>
                <w:sz w:val="26"/>
                <w:szCs w:val="26"/>
              </w:rPr>
              <w:t xml:space="preserve"> 2026</w:t>
            </w:r>
          </w:p>
        </w:tc>
        <w:tc>
          <w:tcPr>
            <w:tcW w:w="4320" w:type="dxa"/>
          </w:tcPr>
          <w:p w:rsidR="00647D1D" w:rsidRPr="00473BB6" w:rsidRDefault="00647D1D" w:rsidP="00647D1D">
            <w:pPr>
              <w:rPr>
                <w:rFonts w:ascii="Calibri" w:hAnsi="Calibri" w:cs="Calibri"/>
                <w:sz w:val="26"/>
                <w:szCs w:val="26"/>
              </w:rPr>
            </w:pPr>
            <w:r w:rsidRPr="00473BB6">
              <w:rPr>
                <w:rFonts w:ascii="Calibri" w:hAnsi="Calibri" w:cs="Calibri"/>
                <w:sz w:val="26"/>
                <w:szCs w:val="26"/>
              </w:rPr>
              <w:t xml:space="preserve">125 €/ </w:t>
            </w:r>
            <w:proofErr w:type="spellStart"/>
            <w:r w:rsidRPr="00473BB6">
              <w:rPr>
                <w:rFonts w:ascii="Calibri" w:hAnsi="Calibri" w:cs="Calibri"/>
                <w:sz w:val="26"/>
                <w:szCs w:val="26"/>
              </w:rPr>
              <w:t>n</w:t>
            </w:r>
            <w:r w:rsidRPr="00473BB6">
              <w:rPr>
                <w:rFonts w:ascii="Calibri" w:hAnsi="Calibri" w:cs="Calibri"/>
                <w:sz w:val="26"/>
                <w:szCs w:val="26"/>
              </w:rPr>
              <w:t>oite</w:t>
            </w:r>
            <w:proofErr w:type="spellEnd"/>
          </w:p>
          <w:p w:rsidR="00473BB6" w:rsidRPr="00473BB6" w:rsidRDefault="00473BB6" w:rsidP="00647D1D">
            <w:pPr>
              <w:rPr>
                <w:rFonts w:ascii="Calibri" w:hAnsi="Calibri" w:cs="Calibri"/>
                <w:sz w:val="26"/>
                <w:szCs w:val="26"/>
              </w:rPr>
            </w:pPr>
            <w:r w:rsidRPr="00473BB6">
              <w:rPr>
                <w:rFonts w:ascii="Calibri" w:hAnsi="Calibri" w:cs="Calibri"/>
                <w:sz w:val="26"/>
                <w:szCs w:val="26"/>
              </w:rPr>
              <w:t xml:space="preserve">Tarifas a </w:t>
            </w:r>
            <w:proofErr w:type="spellStart"/>
            <w:r w:rsidRPr="00473BB6">
              <w:rPr>
                <w:rFonts w:ascii="Calibri" w:hAnsi="Calibri" w:cs="Calibri"/>
                <w:sz w:val="26"/>
                <w:szCs w:val="26"/>
              </w:rPr>
              <w:t>pedido</w:t>
            </w:r>
            <w:proofErr w:type="spellEnd"/>
          </w:p>
          <w:p w:rsidR="00473BB6" w:rsidRPr="00473BB6" w:rsidRDefault="00473BB6" w:rsidP="00647D1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</w:tbl>
    <w:p w:rsidR="00647D1D" w:rsidRPr="00473BB6" w:rsidRDefault="00647D1D" w:rsidP="00473BB6">
      <w:pPr>
        <w:tabs>
          <w:tab w:val="left" w:pos="5022"/>
        </w:tabs>
        <w:rPr>
          <w:rFonts w:ascii="Calibri" w:hAnsi="Calibri" w:cs="Calibri"/>
          <w:sz w:val="26"/>
          <w:szCs w:val="26"/>
          <w:lang w:val="pt-PT"/>
        </w:rPr>
      </w:pPr>
    </w:p>
    <w:p w:rsidR="00647D1D" w:rsidRPr="00473BB6" w:rsidRDefault="00647D1D" w:rsidP="00647D1D">
      <w:pPr>
        <w:rPr>
          <w:rFonts w:ascii="Calibri" w:hAnsi="Calibri" w:cs="Calibri"/>
          <w:sz w:val="26"/>
          <w:szCs w:val="26"/>
          <w:lang w:val="pt-PT"/>
        </w:rPr>
      </w:pPr>
      <w:r w:rsidRPr="00473BB6">
        <w:rPr>
          <w:rFonts w:ascii="Calibri" w:hAnsi="Calibri" w:cs="Calibri"/>
          <w:sz w:val="26"/>
          <w:szCs w:val="26"/>
          <w:lang w:val="pt-PT"/>
        </w:rPr>
        <w:t xml:space="preserve"> </w:t>
      </w:r>
    </w:p>
    <w:p w:rsidR="00647D1D" w:rsidRPr="00473BB6" w:rsidRDefault="00647D1D" w:rsidP="00647D1D">
      <w:pPr>
        <w:rPr>
          <w:rFonts w:ascii="Calibri" w:hAnsi="Calibri" w:cs="Calibri"/>
          <w:sz w:val="26"/>
          <w:szCs w:val="26"/>
          <w:lang w:val="pt-PT"/>
        </w:rPr>
      </w:pPr>
      <w:r w:rsidRPr="00473BB6">
        <w:rPr>
          <w:rFonts w:ascii="Calibri" w:hAnsi="Calibri" w:cs="Calibri"/>
          <w:sz w:val="26"/>
          <w:szCs w:val="26"/>
          <w:lang w:val="pt-PT"/>
        </w:rPr>
        <w:t>- 10% de desconto para reservas de 7 noites ou mais</w:t>
      </w:r>
    </w:p>
    <w:p w:rsidR="00647D1D" w:rsidRDefault="00647D1D" w:rsidP="00647D1D">
      <w:pPr>
        <w:rPr>
          <w:rFonts w:ascii="Calibri" w:hAnsi="Calibri" w:cs="Calibri"/>
          <w:sz w:val="26"/>
          <w:szCs w:val="26"/>
          <w:lang w:val="pt-PT"/>
        </w:rPr>
      </w:pPr>
      <w:r w:rsidRPr="00473BB6">
        <w:rPr>
          <w:rFonts w:ascii="Calibri" w:hAnsi="Calibri" w:cs="Calibri"/>
          <w:sz w:val="26"/>
          <w:szCs w:val="26"/>
          <w:lang w:val="pt-PT"/>
        </w:rPr>
        <w:t>- Taxa municipal de turismo por noite e por pessoa &gt;13 anos: 2 € (máximo 7 noites) a pagar no local.</w:t>
      </w:r>
    </w:p>
    <w:p w:rsidR="00473BB6" w:rsidRDefault="00473BB6" w:rsidP="00647D1D">
      <w:pPr>
        <w:rPr>
          <w:rFonts w:ascii="Calibri" w:hAnsi="Calibri" w:cs="Calibri"/>
          <w:sz w:val="26"/>
          <w:szCs w:val="26"/>
          <w:lang w:val="pt-PT"/>
        </w:rPr>
      </w:pPr>
    </w:p>
    <w:p w:rsidR="00473BB6" w:rsidRDefault="00473BB6" w:rsidP="00647D1D">
      <w:pPr>
        <w:rPr>
          <w:rFonts w:ascii="Calibri" w:hAnsi="Calibri" w:cs="Calibri"/>
          <w:sz w:val="26"/>
          <w:szCs w:val="26"/>
          <w:lang w:val="pt-PT"/>
        </w:rPr>
      </w:pPr>
    </w:p>
    <w:p w:rsidR="00473BB6" w:rsidRDefault="00473BB6" w:rsidP="00647D1D">
      <w:pPr>
        <w:rPr>
          <w:rFonts w:ascii="Calibri" w:hAnsi="Calibri" w:cs="Calibri"/>
          <w:sz w:val="26"/>
          <w:szCs w:val="26"/>
          <w:lang w:val="pt-PT"/>
        </w:rPr>
      </w:pPr>
    </w:p>
    <w:p w:rsidR="00473BB6" w:rsidRDefault="00473BB6" w:rsidP="00647D1D">
      <w:pPr>
        <w:rPr>
          <w:rFonts w:ascii="Calibri" w:hAnsi="Calibri" w:cs="Calibri"/>
          <w:sz w:val="26"/>
          <w:szCs w:val="26"/>
          <w:lang w:val="pt-PT"/>
        </w:rPr>
      </w:pPr>
    </w:p>
    <w:p w:rsidR="00473BB6" w:rsidRDefault="00473BB6" w:rsidP="00647D1D">
      <w:pPr>
        <w:rPr>
          <w:rFonts w:ascii="Calibri" w:hAnsi="Calibri" w:cs="Calibri"/>
          <w:sz w:val="26"/>
          <w:szCs w:val="26"/>
          <w:lang w:val="pt-PT"/>
        </w:rPr>
      </w:pPr>
      <w:r>
        <w:rPr>
          <w:noProof/>
          <w:sz w:val="56"/>
          <w:lang w:val="pt-PT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5093677</wp:posOffset>
            </wp:positionH>
            <wp:positionV relativeFrom="margin">
              <wp:posOffset>46892</wp:posOffset>
            </wp:positionV>
            <wp:extent cx="1011194" cy="668216"/>
            <wp:effectExtent l="0" t="0" r="5080" b="508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 d’écran 2025-08-19 à 12.55.22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13271" cy="669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3BB6" w:rsidRPr="00473BB6" w:rsidRDefault="00473BB6" w:rsidP="00473BB6">
      <w:pPr>
        <w:pStyle w:val="Titre"/>
        <w:jc w:val="center"/>
        <w:rPr>
          <w:sz w:val="56"/>
          <w:lang w:val="pt-PT"/>
        </w:rPr>
      </w:pPr>
      <w:r w:rsidRPr="00647D1D">
        <w:rPr>
          <w:sz w:val="56"/>
          <w:lang w:val="pt-PT"/>
        </w:rPr>
        <w:t>Tarifas &amp; Condi</w:t>
      </w:r>
      <w:r w:rsidRPr="00647D1D">
        <w:rPr>
          <w:lang w:val="pt-PT"/>
        </w:rPr>
        <w:t>ções</w:t>
      </w:r>
      <w:r w:rsidRPr="00647D1D">
        <w:rPr>
          <w:sz w:val="56"/>
          <w:lang w:val="pt-PT"/>
        </w:rPr>
        <w:t xml:space="preserve"> 2025</w:t>
      </w:r>
      <w:r>
        <w:rPr>
          <w:sz w:val="56"/>
          <w:lang w:val="pt-PT"/>
        </w:rPr>
        <w:t xml:space="preserve"> </w:t>
      </w:r>
    </w:p>
    <w:p w:rsidR="00473BB6" w:rsidRDefault="00473BB6" w:rsidP="00473BB6">
      <w:pPr>
        <w:pStyle w:val="Titre"/>
        <w:jc w:val="center"/>
        <w:rPr>
          <w:sz w:val="36"/>
          <w:lang w:val="pt-PT"/>
        </w:rPr>
      </w:pPr>
      <w:r w:rsidRPr="00473BB6">
        <w:rPr>
          <w:sz w:val="36"/>
          <w:lang w:val="pt-PT"/>
        </w:rPr>
        <w:t xml:space="preserve">Casa “Pavilhão de Terra” </w:t>
      </w:r>
    </w:p>
    <w:p w:rsidR="00473BB6" w:rsidRPr="00473BB6" w:rsidRDefault="00473BB6" w:rsidP="00473BB6">
      <w:pPr>
        <w:pStyle w:val="Titre"/>
        <w:jc w:val="center"/>
        <w:rPr>
          <w:sz w:val="56"/>
          <w:lang w:val="pt-PT"/>
        </w:rPr>
      </w:pPr>
      <w:r w:rsidRPr="00473BB6">
        <w:rPr>
          <w:sz w:val="36"/>
          <w:lang w:val="pt-PT"/>
        </w:rPr>
        <w:t xml:space="preserve">2 adultos ou 2 adultos </w:t>
      </w:r>
      <w:r w:rsidR="004A137A">
        <w:rPr>
          <w:sz w:val="36"/>
          <w:lang w:val="pt-PT"/>
        </w:rPr>
        <w:t>+</w:t>
      </w:r>
      <w:r w:rsidRPr="00473BB6">
        <w:rPr>
          <w:sz w:val="36"/>
          <w:lang w:val="pt-PT"/>
        </w:rPr>
        <w:t xml:space="preserve"> 2 crianças pequenas</w:t>
      </w:r>
    </w:p>
    <w:p w:rsidR="00473BB6" w:rsidRPr="00473BB6" w:rsidRDefault="00473BB6" w:rsidP="00473BB6">
      <w:pPr>
        <w:rPr>
          <w:rFonts w:asciiTheme="majorHAnsi" w:hAnsiTheme="majorHAnsi" w:cstheme="majorHAnsi"/>
          <w:b/>
          <w:sz w:val="26"/>
          <w:szCs w:val="26"/>
          <w:u w:val="single"/>
          <w:lang w:val="pt-PT"/>
        </w:rPr>
      </w:pPr>
      <w:r w:rsidRPr="00473BB6">
        <w:rPr>
          <w:rFonts w:asciiTheme="majorHAnsi" w:hAnsiTheme="majorHAnsi" w:cstheme="majorHAnsi"/>
          <w:b/>
          <w:sz w:val="26"/>
          <w:szCs w:val="26"/>
          <w:u w:val="single"/>
          <w:lang w:val="pt-PT"/>
        </w:rPr>
        <w:t xml:space="preserve">Conforto e </w:t>
      </w:r>
      <w:proofErr w:type="gramStart"/>
      <w:r w:rsidRPr="00473BB6">
        <w:rPr>
          <w:rFonts w:asciiTheme="majorHAnsi" w:hAnsiTheme="majorHAnsi" w:cstheme="majorHAnsi"/>
          <w:b/>
          <w:sz w:val="26"/>
          <w:szCs w:val="26"/>
          <w:u w:val="single"/>
          <w:lang w:val="pt-PT"/>
        </w:rPr>
        <w:t>independência :</w:t>
      </w:r>
      <w:proofErr w:type="gramEnd"/>
    </w:p>
    <w:p w:rsidR="00473BB6" w:rsidRPr="00473BB6" w:rsidRDefault="00473BB6" w:rsidP="00473BB6">
      <w:pPr>
        <w:rPr>
          <w:rFonts w:asciiTheme="majorHAnsi" w:hAnsiTheme="majorHAnsi" w:cstheme="majorHAnsi"/>
          <w:sz w:val="26"/>
          <w:szCs w:val="26"/>
          <w:lang w:val="pt-PT"/>
        </w:rPr>
      </w:pPr>
      <w:r w:rsidRPr="00473BB6">
        <w:rPr>
          <w:rFonts w:asciiTheme="majorHAnsi" w:hAnsiTheme="majorHAnsi" w:cstheme="majorHAnsi"/>
          <w:sz w:val="26"/>
          <w:szCs w:val="26"/>
          <w:lang w:val="pt-PT"/>
        </w:rPr>
        <w:t>- Cozinha totalmente equipada com forno, placa, micro-ondas, frigorífico, máquina de lavar louça e máquina de lavar/secar roupa</w:t>
      </w:r>
      <w:r w:rsidR="004A137A">
        <w:rPr>
          <w:rFonts w:asciiTheme="majorHAnsi" w:hAnsiTheme="majorHAnsi" w:cstheme="majorHAnsi"/>
          <w:sz w:val="26"/>
          <w:szCs w:val="26"/>
          <w:lang w:val="pt-PT"/>
        </w:rPr>
        <w:t xml:space="preserve">, </w:t>
      </w:r>
      <w:proofErr w:type="spellStart"/>
      <w:r w:rsidR="004A137A">
        <w:rPr>
          <w:rFonts w:asciiTheme="majorHAnsi" w:hAnsiTheme="majorHAnsi" w:cstheme="majorHAnsi"/>
          <w:sz w:val="26"/>
          <w:szCs w:val="26"/>
          <w:lang w:val="pt-PT"/>
        </w:rPr>
        <w:t>maqina</w:t>
      </w:r>
      <w:proofErr w:type="spellEnd"/>
      <w:r w:rsidR="004A137A">
        <w:rPr>
          <w:rFonts w:asciiTheme="majorHAnsi" w:hAnsiTheme="majorHAnsi" w:cstheme="majorHAnsi"/>
          <w:sz w:val="26"/>
          <w:szCs w:val="26"/>
          <w:lang w:val="pt-PT"/>
        </w:rPr>
        <w:t xml:space="preserve"> de café</w:t>
      </w:r>
      <w:r w:rsidRPr="00473BB6">
        <w:rPr>
          <w:rFonts w:asciiTheme="majorHAnsi" w:hAnsiTheme="majorHAnsi" w:cstheme="majorHAnsi"/>
          <w:sz w:val="26"/>
          <w:szCs w:val="26"/>
          <w:lang w:val="pt-PT"/>
        </w:rPr>
        <w:t>. Fornecimento de: roupa de cozinha, cápsulas de detergente para a máquina de lavar louça, esponja / sacos de chá e cápsulas de café.</w:t>
      </w:r>
    </w:p>
    <w:p w:rsidR="00473BB6" w:rsidRPr="00473BB6" w:rsidRDefault="00473BB6" w:rsidP="00473BB6">
      <w:pPr>
        <w:rPr>
          <w:rFonts w:asciiTheme="majorHAnsi" w:hAnsiTheme="majorHAnsi" w:cstheme="majorHAnsi"/>
          <w:sz w:val="26"/>
          <w:szCs w:val="26"/>
          <w:lang w:val="pt-PT"/>
        </w:rPr>
      </w:pPr>
      <w:r w:rsidRPr="00473BB6">
        <w:rPr>
          <w:rFonts w:asciiTheme="majorHAnsi" w:hAnsiTheme="majorHAnsi" w:cstheme="majorHAnsi"/>
          <w:sz w:val="26"/>
          <w:szCs w:val="26"/>
          <w:lang w:val="pt-PT"/>
        </w:rPr>
        <w:t>- Toalhas, gel de banho e champô.</w:t>
      </w:r>
    </w:p>
    <w:p w:rsidR="00473BB6" w:rsidRPr="00473BB6" w:rsidRDefault="00473BB6" w:rsidP="00473BB6">
      <w:pPr>
        <w:rPr>
          <w:rFonts w:asciiTheme="majorHAnsi" w:hAnsiTheme="majorHAnsi" w:cstheme="majorHAnsi"/>
          <w:sz w:val="26"/>
          <w:szCs w:val="26"/>
          <w:lang w:val="pt-PT"/>
        </w:rPr>
      </w:pPr>
      <w:r w:rsidRPr="00473BB6">
        <w:rPr>
          <w:rFonts w:asciiTheme="majorHAnsi" w:hAnsiTheme="majorHAnsi" w:cstheme="majorHAnsi"/>
          <w:sz w:val="26"/>
          <w:szCs w:val="26"/>
          <w:lang w:val="pt-PT"/>
        </w:rPr>
        <w:t>- Cofre de segurança</w:t>
      </w:r>
    </w:p>
    <w:p w:rsidR="00473BB6" w:rsidRPr="00473BB6" w:rsidRDefault="00473BB6" w:rsidP="00473BB6">
      <w:pPr>
        <w:rPr>
          <w:rFonts w:asciiTheme="majorHAnsi" w:hAnsiTheme="majorHAnsi" w:cstheme="majorHAnsi"/>
          <w:sz w:val="26"/>
          <w:szCs w:val="26"/>
          <w:lang w:val="pt-PT"/>
        </w:rPr>
      </w:pPr>
      <w:r w:rsidRPr="00473BB6">
        <w:rPr>
          <w:rFonts w:asciiTheme="majorHAnsi" w:hAnsiTheme="majorHAnsi" w:cstheme="majorHAnsi"/>
          <w:sz w:val="26"/>
          <w:szCs w:val="26"/>
          <w:lang w:val="pt-PT"/>
        </w:rPr>
        <w:t xml:space="preserve">- Ar condicionado e aquecimento </w:t>
      </w:r>
      <w:proofErr w:type="spellStart"/>
      <w:r w:rsidRPr="00473BB6">
        <w:rPr>
          <w:rFonts w:asciiTheme="majorHAnsi" w:hAnsiTheme="majorHAnsi" w:cstheme="majorHAnsi"/>
          <w:sz w:val="26"/>
          <w:szCs w:val="26"/>
          <w:lang w:val="pt-PT"/>
        </w:rPr>
        <w:t>individuai</w:t>
      </w:r>
      <w:r w:rsidR="004A137A">
        <w:rPr>
          <w:rFonts w:asciiTheme="majorHAnsi" w:hAnsiTheme="majorHAnsi" w:cstheme="majorHAnsi"/>
          <w:sz w:val="26"/>
          <w:szCs w:val="26"/>
          <w:lang w:val="pt-PT"/>
        </w:rPr>
        <w:t>l</w:t>
      </w:r>
      <w:proofErr w:type="spellEnd"/>
    </w:p>
    <w:p w:rsidR="00473BB6" w:rsidRPr="00473BB6" w:rsidRDefault="00473BB6" w:rsidP="00473BB6">
      <w:pPr>
        <w:rPr>
          <w:rFonts w:asciiTheme="majorHAnsi" w:hAnsiTheme="majorHAnsi" w:cstheme="majorHAnsi"/>
          <w:sz w:val="26"/>
          <w:szCs w:val="26"/>
          <w:lang w:val="pt-PT"/>
        </w:rPr>
      </w:pPr>
      <w:r w:rsidRPr="00473BB6">
        <w:rPr>
          <w:rFonts w:asciiTheme="majorHAnsi" w:hAnsiTheme="majorHAnsi" w:cstheme="majorHAnsi"/>
          <w:sz w:val="26"/>
          <w:szCs w:val="26"/>
          <w:lang w:val="pt-PT"/>
        </w:rPr>
        <w:t>- 1 cama king-</w:t>
      </w:r>
      <w:proofErr w:type="spellStart"/>
      <w:r w:rsidRPr="00473BB6">
        <w:rPr>
          <w:rFonts w:asciiTheme="majorHAnsi" w:hAnsiTheme="majorHAnsi" w:cstheme="majorHAnsi"/>
          <w:sz w:val="26"/>
          <w:szCs w:val="26"/>
          <w:lang w:val="pt-PT"/>
        </w:rPr>
        <w:t>size</w:t>
      </w:r>
      <w:proofErr w:type="spellEnd"/>
      <w:r w:rsidRPr="00473BB6">
        <w:rPr>
          <w:rFonts w:asciiTheme="majorHAnsi" w:hAnsiTheme="majorHAnsi" w:cstheme="majorHAnsi"/>
          <w:sz w:val="26"/>
          <w:szCs w:val="26"/>
          <w:lang w:val="pt-PT"/>
        </w:rPr>
        <w:t xml:space="preserve"> (180) ou 2 camas individuais (90) + 1 sofá-cama confortável (140)</w:t>
      </w:r>
    </w:p>
    <w:p w:rsidR="00473BB6" w:rsidRPr="00473BB6" w:rsidRDefault="00473BB6" w:rsidP="00473BB6">
      <w:pPr>
        <w:rPr>
          <w:rFonts w:asciiTheme="majorHAnsi" w:hAnsiTheme="majorHAnsi" w:cstheme="majorHAnsi"/>
          <w:sz w:val="26"/>
          <w:szCs w:val="26"/>
          <w:lang w:val="pt-PT"/>
        </w:rPr>
      </w:pPr>
      <w:r w:rsidRPr="00473BB6">
        <w:rPr>
          <w:rFonts w:asciiTheme="majorHAnsi" w:hAnsiTheme="majorHAnsi" w:cstheme="majorHAnsi"/>
          <w:sz w:val="26"/>
          <w:szCs w:val="26"/>
          <w:lang w:val="pt-PT"/>
        </w:rPr>
        <w:t xml:space="preserve">- Terraço privado com mesa, cadeiras, espreguiçadeiras e churrasco elétrico </w:t>
      </w:r>
    </w:p>
    <w:p w:rsidR="00473BB6" w:rsidRPr="00473BB6" w:rsidRDefault="00473BB6" w:rsidP="00473BB6">
      <w:pPr>
        <w:rPr>
          <w:rFonts w:asciiTheme="majorHAnsi" w:hAnsiTheme="majorHAnsi" w:cstheme="majorHAnsi"/>
          <w:sz w:val="26"/>
          <w:szCs w:val="26"/>
          <w:lang w:val="pt-PT"/>
        </w:rPr>
      </w:pPr>
      <w:r w:rsidRPr="00473BB6">
        <w:rPr>
          <w:rFonts w:asciiTheme="majorHAnsi" w:hAnsiTheme="majorHAnsi" w:cstheme="majorHAnsi"/>
          <w:sz w:val="26"/>
          <w:szCs w:val="26"/>
          <w:lang w:val="pt-PT"/>
        </w:rPr>
        <w:t>- Acesso a uma grande piscina segura (</w:t>
      </w:r>
      <w:proofErr w:type="gramStart"/>
      <w:r w:rsidR="004A137A" w:rsidRPr="00473BB6">
        <w:rPr>
          <w:rFonts w:ascii="Calibri" w:hAnsi="Calibri" w:cs="Calibri"/>
          <w:sz w:val="26"/>
          <w:szCs w:val="26"/>
          <w:lang w:val="pt-PT"/>
        </w:rPr>
        <w:t>privada</w:t>
      </w:r>
      <w:proofErr w:type="gramEnd"/>
      <w:r w:rsidR="004A137A">
        <w:rPr>
          <w:rFonts w:ascii="Calibri" w:hAnsi="Calibri" w:cs="Calibri"/>
          <w:sz w:val="26"/>
          <w:szCs w:val="26"/>
          <w:lang w:val="pt-PT"/>
        </w:rPr>
        <w:t xml:space="preserve"> mas </w:t>
      </w:r>
      <w:proofErr w:type="spellStart"/>
      <w:r w:rsidR="004A137A">
        <w:rPr>
          <w:rFonts w:ascii="Calibri" w:hAnsi="Calibri" w:cs="Calibri"/>
          <w:sz w:val="26"/>
          <w:szCs w:val="26"/>
          <w:lang w:val="pt-PT"/>
        </w:rPr>
        <w:t>nao</w:t>
      </w:r>
      <w:proofErr w:type="spellEnd"/>
      <w:r w:rsidR="004A137A">
        <w:rPr>
          <w:rFonts w:ascii="Calibri" w:hAnsi="Calibri" w:cs="Calibri"/>
          <w:sz w:val="26"/>
          <w:szCs w:val="26"/>
          <w:lang w:val="pt-PT"/>
        </w:rPr>
        <w:t xml:space="preserve"> exclusiva</w:t>
      </w:r>
      <w:r w:rsidR="004A137A" w:rsidRPr="00473BB6">
        <w:rPr>
          <w:rFonts w:ascii="Calibri" w:hAnsi="Calibri" w:cs="Calibri"/>
          <w:sz w:val="26"/>
          <w:szCs w:val="26"/>
          <w:lang w:val="pt-PT"/>
        </w:rPr>
        <w:t>)</w:t>
      </w:r>
    </w:p>
    <w:p w:rsidR="00473BB6" w:rsidRPr="00473BB6" w:rsidRDefault="00473BB6" w:rsidP="00473BB6">
      <w:pPr>
        <w:rPr>
          <w:rFonts w:asciiTheme="majorHAnsi" w:hAnsiTheme="majorHAnsi" w:cstheme="majorHAnsi"/>
          <w:sz w:val="26"/>
          <w:szCs w:val="26"/>
          <w:lang w:val="pt-PT"/>
        </w:rPr>
      </w:pPr>
      <w:r w:rsidRPr="00473BB6">
        <w:rPr>
          <w:rFonts w:asciiTheme="majorHAnsi" w:hAnsiTheme="majorHAnsi" w:cstheme="majorHAnsi"/>
          <w:sz w:val="26"/>
          <w:szCs w:val="26"/>
          <w:lang w:val="pt-PT"/>
        </w:rPr>
        <w:t xml:space="preserve">- Casa da piscina com uma grande sala de estar, duche, WC e frigorífico </w:t>
      </w:r>
    </w:p>
    <w:p w:rsidR="00473BB6" w:rsidRPr="00473BB6" w:rsidRDefault="00473BB6" w:rsidP="00473BB6">
      <w:pPr>
        <w:rPr>
          <w:rFonts w:asciiTheme="majorHAnsi" w:hAnsiTheme="majorHAnsi" w:cstheme="majorHAnsi"/>
          <w:sz w:val="26"/>
          <w:szCs w:val="26"/>
          <w:lang w:val="pt-PT"/>
        </w:rPr>
      </w:pPr>
      <w:r w:rsidRPr="00473BB6">
        <w:rPr>
          <w:rFonts w:asciiTheme="majorHAnsi" w:hAnsiTheme="majorHAnsi" w:cstheme="majorHAnsi"/>
          <w:sz w:val="26"/>
          <w:szCs w:val="26"/>
          <w:lang w:val="pt-PT"/>
        </w:rPr>
        <w:t xml:space="preserve">- Espreguiçadeiras e toalhas de piscina disponíveis </w:t>
      </w:r>
    </w:p>
    <w:p w:rsidR="00473BB6" w:rsidRPr="00473BB6" w:rsidRDefault="00473BB6" w:rsidP="00473BB6">
      <w:pPr>
        <w:rPr>
          <w:rFonts w:asciiTheme="majorHAnsi" w:hAnsiTheme="majorHAnsi" w:cstheme="majorHAnsi"/>
          <w:sz w:val="26"/>
          <w:szCs w:val="26"/>
          <w:lang w:val="pt-PT"/>
        </w:rPr>
      </w:pPr>
      <w:r w:rsidRPr="00473BB6">
        <w:rPr>
          <w:rFonts w:asciiTheme="majorHAnsi" w:hAnsiTheme="majorHAnsi" w:cstheme="majorHAnsi"/>
          <w:sz w:val="26"/>
          <w:szCs w:val="26"/>
          <w:lang w:val="pt-PT"/>
        </w:rPr>
        <w:t xml:space="preserve">- Acesso ao grande parque e à zona de jogos (campo de </w:t>
      </w:r>
      <w:proofErr w:type="spellStart"/>
      <w:r w:rsidRPr="00473BB6">
        <w:rPr>
          <w:rFonts w:asciiTheme="majorHAnsi" w:hAnsiTheme="majorHAnsi" w:cstheme="majorHAnsi"/>
          <w:sz w:val="26"/>
          <w:szCs w:val="26"/>
          <w:lang w:val="pt-PT"/>
        </w:rPr>
        <w:t>petanca</w:t>
      </w:r>
      <w:proofErr w:type="spellEnd"/>
      <w:r w:rsidRPr="00473BB6">
        <w:rPr>
          <w:rFonts w:asciiTheme="majorHAnsi" w:hAnsiTheme="majorHAnsi" w:cstheme="majorHAnsi"/>
          <w:sz w:val="26"/>
          <w:szCs w:val="26"/>
          <w:lang w:val="pt-PT"/>
        </w:rPr>
        <w:t>, ténis de mesa)</w:t>
      </w:r>
    </w:p>
    <w:p w:rsidR="00473BB6" w:rsidRPr="00473BB6" w:rsidRDefault="00473BB6" w:rsidP="00473BB6">
      <w:pPr>
        <w:rPr>
          <w:rFonts w:asciiTheme="majorHAnsi" w:hAnsiTheme="majorHAnsi" w:cstheme="majorHAnsi"/>
          <w:sz w:val="26"/>
          <w:szCs w:val="26"/>
          <w:lang w:val="pt-PT"/>
        </w:rPr>
      </w:pPr>
      <w:r w:rsidRPr="00473BB6">
        <w:rPr>
          <w:rFonts w:asciiTheme="majorHAnsi" w:hAnsiTheme="majorHAnsi" w:cstheme="majorHAnsi"/>
          <w:sz w:val="26"/>
          <w:szCs w:val="26"/>
          <w:lang w:val="pt-PT"/>
        </w:rPr>
        <w:t>- Estacionamento seguro gratuito na propriedade</w:t>
      </w:r>
    </w:p>
    <w:p w:rsidR="00473BB6" w:rsidRPr="00473BB6" w:rsidRDefault="00473BB6" w:rsidP="00473BB6">
      <w:pPr>
        <w:rPr>
          <w:rFonts w:asciiTheme="majorHAnsi" w:hAnsiTheme="majorHAnsi" w:cstheme="majorHAnsi"/>
          <w:sz w:val="26"/>
          <w:szCs w:val="26"/>
          <w:lang w:val="pt-PT"/>
        </w:rPr>
      </w:pPr>
      <w:r w:rsidRPr="00473BB6">
        <w:rPr>
          <w:rFonts w:asciiTheme="majorHAnsi" w:hAnsiTheme="majorHAnsi" w:cstheme="majorHAnsi"/>
          <w:sz w:val="26"/>
          <w:szCs w:val="26"/>
          <w:lang w:val="pt-PT"/>
        </w:rPr>
        <w:t>- Kit para bebés a pedido: berço com colchão e roupa de cama, carrinho de bebé, cadeira alta, muda-fraldas, banheira, fogão para bebés.</w:t>
      </w:r>
    </w:p>
    <w:p w:rsidR="00473BB6" w:rsidRPr="00473BB6" w:rsidRDefault="00473BB6" w:rsidP="00473BB6">
      <w:pPr>
        <w:rPr>
          <w:rFonts w:asciiTheme="majorHAnsi" w:hAnsiTheme="majorHAnsi" w:cstheme="majorHAnsi"/>
          <w:sz w:val="26"/>
          <w:szCs w:val="26"/>
          <w:lang w:val="pt-PT"/>
        </w:rPr>
      </w:pPr>
    </w:p>
    <w:p w:rsidR="00473BB6" w:rsidRPr="00473BB6" w:rsidRDefault="00473BB6" w:rsidP="00473BB6">
      <w:pPr>
        <w:rPr>
          <w:rFonts w:asciiTheme="majorHAnsi" w:hAnsiTheme="majorHAnsi" w:cstheme="majorHAnsi"/>
          <w:b/>
          <w:sz w:val="26"/>
          <w:szCs w:val="26"/>
          <w:u w:val="single"/>
          <w:lang w:val="pt-PT"/>
        </w:rPr>
      </w:pPr>
      <w:r w:rsidRPr="00473BB6">
        <w:rPr>
          <w:rFonts w:asciiTheme="majorHAnsi" w:hAnsiTheme="majorHAnsi" w:cstheme="majorHAnsi"/>
          <w:b/>
          <w:sz w:val="26"/>
          <w:szCs w:val="26"/>
          <w:u w:val="single"/>
          <w:lang w:val="pt-PT"/>
        </w:rPr>
        <w:t xml:space="preserve">Opções durante a sua </w:t>
      </w:r>
      <w:proofErr w:type="gramStart"/>
      <w:r w:rsidRPr="00473BB6">
        <w:rPr>
          <w:rFonts w:asciiTheme="majorHAnsi" w:hAnsiTheme="majorHAnsi" w:cstheme="majorHAnsi"/>
          <w:b/>
          <w:sz w:val="26"/>
          <w:szCs w:val="26"/>
          <w:u w:val="single"/>
          <w:lang w:val="pt-PT"/>
        </w:rPr>
        <w:t>estadia :</w:t>
      </w:r>
      <w:proofErr w:type="gramEnd"/>
      <w:r w:rsidRPr="00473BB6">
        <w:rPr>
          <w:rFonts w:asciiTheme="majorHAnsi" w:hAnsiTheme="majorHAnsi" w:cstheme="majorHAnsi"/>
          <w:b/>
          <w:sz w:val="26"/>
          <w:szCs w:val="26"/>
          <w:u w:val="single"/>
          <w:lang w:val="pt-PT"/>
        </w:rPr>
        <w:t xml:space="preserve"> </w:t>
      </w:r>
    </w:p>
    <w:p w:rsidR="00473BB6" w:rsidRPr="00473BB6" w:rsidRDefault="00473BB6" w:rsidP="00473BB6">
      <w:pPr>
        <w:pStyle w:val="Paragraphedeliste"/>
        <w:numPr>
          <w:ilvl w:val="0"/>
          <w:numId w:val="29"/>
        </w:numPr>
        <w:ind w:left="284" w:hanging="284"/>
        <w:rPr>
          <w:rFonts w:ascii="Calibri" w:hAnsi="Calibri" w:cs="Calibri"/>
          <w:sz w:val="26"/>
          <w:szCs w:val="26"/>
          <w:lang w:val="pt-PT"/>
        </w:rPr>
      </w:pPr>
      <w:r w:rsidRPr="00473BB6">
        <w:rPr>
          <w:rFonts w:ascii="Calibri" w:hAnsi="Calibri" w:cs="Calibri"/>
          <w:sz w:val="26"/>
          <w:szCs w:val="26"/>
          <w:lang w:val="pt-PT"/>
        </w:rPr>
        <w:t xml:space="preserve">Carregamento do seu carro elétrico (tarifas a pedido) </w:t>
      </w:r>
    </w:p>
    <w:p w:rsidR="00473BB6" w:rsidRPr="00473BB6" w:rsidRDefault="00473BB6" w:rsidP="00473BB6">
      <w:pPr>
        <w:pStyle w:val="Paragraphedeliste"/>
        <w:numPr>
          <w:ilvl w:val="0"/>
          <w:numId w:val="29"/>
        </w:numPr>
        <w:ind w:left="284" w:hanging="284"/>
        <w:rPr>
          <w:rFonts w:ascii="Calibri" w:hAnsi="Calibri" w:cs="Calibri"/>
          <w:sz w:val="26"/>
          <w:szCs w:val="26"/>
          <w:lang w:val="pt-PT"/>
        </w:rPr>
      </w:pPr>
      <w:r w:rsidRPr="00473BB6">
        <w:rPr>
          <w:rFonts w:ascii="Calibri" w:hAnsi="Calibri" w:cs="Calibri"/>
          <w:sz w:val="26"/>
          <w:szCs w:val="26"/>
          <w:lang w:val="pt-PT"/>
        </w:rPr>
        <w:t>Massagem (tarifas e disponibilidade a pedido)</w:t>
      </w:r>
    </w:p>
    <w:p w:rsidR="00473BB6" w:rsidRPr="00473BB6" w:rsidRDefault="00473BB6" w:rsidP="00473BB6">
      <w:pPr>
        <w:rPr>
          <w:rFonts w:asciiTheme="majorHAnsi" w:hAnsiTheme="majorHAnsi" w:cstheme="majorHAnsi"/>
          <w:sz w:val="26"/>
          <w:szCs w:val="26"/>
          <w:lang w:val="pt-PT"/>
        </w:rPr>
      </w:pPr>
    </w:p>
    <w:p w:rsidR="00473BB6" w:rsidRPr="00473BB6" w:rsidRDefault="00473BB6" w:rsidP="00473BB6">
      <w:pPr>
        <w:rPr>
          <w:rFonts w:asciiTheme="majorHAnsi" w:hAnsiTheme="majorHAnsi" w:cstheme="majorHAnsi"/>
          <w:sz w:val="26"/>
          <w:szCs w:val="26"/>
          <w:lang w:val="pt-PT"/>
        </w:rPr>
      </w:pPr>
      <w:r w:rsidRPr="00473BB6">
        <w:rPr>
          <w:rFonts w:asciiTheme="majorHAnsi" w:hAnsiTheme="majorHAnsi" w:cstheme="majorHAnsi"/>
          <w:b/>
          <w:sz w:val="26"/>
          <w:szCs w:val="26"/>
          <w:u w:val="single"/>
          <w:lang w:val="pt-PT"/>
        </w:rPr>
        <w:t>Estadia:</w:t>
      </w:r>
      <w:r w:rsidRPr="00473BB6">
        <w:rPr>
          <w:rFonts w:asciiTheme="majorHAnsi" w:hAnsiTheme="majorHAnsi" w:cstheme="majorHAnsi"/>
          <w:sz w:val="26"/>
          <w:szCs w:val="26"/>
          <w:lang w:val="pt-PT"/>
        </w:rPr>
        <w:t xml:space="preserve"> 3 noites no mínimo</w:t>
      </w:r>
    </w:p>
    <w:p w:rsidR="00473BB6" w:rsidRDefault="00473BB6" w:rsidP="00473BB6">
      <w:pPr>
        <w:rPr>
          <w:rFonts w:asciiTheme="majorHAnsi" w:hAnsiTheme="majorHAnsi" w:cstheme="majorHAnsi"/>
          <w:sz w:val="26"/>
          <w:szCs w:val="26"/>
          <w:lang w:val="pt-P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473BB6" w:rsidRPr="00473BB6" w:rsidTr="002D3244">
        <w:tc>
          <w:tcPr>
            <w:tcW w:w="4320" w:type="dxa"/>
          </w:tcPr>
          <w:p w:rsidR="00473BB6" w:rsidRPr="00473BB6" w:rsidRDefault="00473BB6" w:rsidP="002D3244">
            <w:pPr>
              <w:rPr>
                <w:rFonts w:ascii="Calibri" w:hAnsi="Calibri" w:cs="Calibri"/>
                <w:sz w:val="26"/>
                <w:szCs w:val="26"/>
              </w:rPr>
            </w:pPr>
            <w:proofErr w:type="spellStart"/>
            <w:r w:rsidRPr="00473BB6">
              <w:rPr>
                <w:rFonts w:ascii="Calibri" w:hAnsi="Calibri" w:cs="Calibri"/>
                <w:sz w:val="26"/>
                <w:szCs w:val="26"/>
              </w:rPr>
              <w:t>Season</w:t>
            </w:r>
            <w:proofErr w:type="spellEnd"/>
          </w:p>
        </w:tc>
        <w:tc>
          <w:tcPr>
            <w:tcW w:w="4320" w:type="dxa"/>
          </w:tcPr>
          <w:p w:rsidR="00473BB6" w:rsidRPr="00473BB6" w:rsidRDefault="00473BB6" w:rsidP="002D3244">
            <w:pPr>
              <w:ind w:right="-1399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473BB6" w:rsidRPr="00473BB6" w:rsidTr="002D3244">
        <w:tc>
          <w:tcPr>
            <w:tcW w:w="4320" w:type="dxa"/>
          </w:tcPr>
          <w:p w:rsidR="00473BB6" w:rsidRPr="00473BB6" w:rsidRDefault="00473BB6" w:rsidP="002D3244">
            <w:pPr>
              <w:rPr>
                <w:rFonts w:ascii="Calibri" w:hAnsi="Calibri" w:cs="Calibri"/>
                <w:sz w:val="26"/>
                <w:szCs w:val="26"/>
              </w:rPr>
            </w:pPr>
            <w:proofErr w:type="spellStart"/>
            <w:r w:rsidRPr="00473BB6">
              <w:rPr>
                <w:rFonts w:ascii="Calibri" w:hAnsi="Calibri" w:cs="Calibri"/>
                <w:sz w:val="26"/>
                <w:szCs w:val="26"/>
              </w:rPr>
              <w:t>Julho</w:t>
            </w:r>
            <w:proofErr w:type="spellEnd"/>
            <w:r w:rsidRPr="00473BB6">
              <w:rPr>
                <w:rFonts w:ascii="Calibri" w:hAnsi="Calibri" w:cs="Calibri"/>
                <w:sz w:val="26"/>
                <w:szCs w:val="26"/>
              </w:rPr>
              <w:t xml:space="preserve"> - </w:t>
            </w:r>
            <w:proofErr w:type="spellStart"/>
            <w:r w:rsidRPr="00473BB6">
              <w:rPr>
                <w:rFonts w:ascii="Calibri" w:hAnsi="Calibri" w:cs="Calibri"/>
                <w:sz w:val="26"/>
                <w:szCs w:val="26"/>
              </w:rPr>
              <w:t>Agosto</w:t>
            </w:r>
            <w:proofErr w:type="spellEnd"/>
          </w:p>
        </w:tc>
        <w:tc>
          <w:tcPr>
            <w:tcW w:w="4320" w:type="dxa"/>
          </w:tcPr>
          <w:p w:rsidR="00473BB6" w:rsidRPr="00473BB6" w:rsidRDefault="00473BB6" w:rsidP="002D3244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20</w:t>
            </w:r>
            <w:r w:rsidRPr="00473BB6">
              <w:rPr>
                <w:rFonts w:ascii="Calibri" w:hAnsi="Calibri" w:cs="Calibri"/>
                <w:sz w:val="26"/>
                <w:szCs w:val="26"/>
              </w:rPr>
              <w:t xml:space="preserve">5 €/ </w:t>
            </w:r>
            <w:proofErr w:type="spellStart"/>
            <w:r w:rsidRPr="00473BB6">
              <w:rPr>
                <w:rFonts w:ascii="Calibri" w:hAnsi="Calibri" w:cs="Calibri"/>
                <w:sz w:val="26"/>
                <w:szCs w:val="26"/>
              </w:rPr>
              <w:t>noite</w:t>
            </w:r>
            <w:proofErr w:type="spellEnd"/>
          </w:p>
        </w:tc>
      </w:tr>
      <w:tr w:rsidR="00473BB6" w:rsidRPr="00473BB6" w:rsidTr="002D3244">
        <w:tc>
          <w:tcPr>
            <w:tcW w:w="4320" w:type="dxa"/>
          </w:tcPr>
          <w:p w:rsidR="00473BB6" w:rsidRPr="00473BB6" w:rsidRDefault="00473BB6" w:rsidP="002D3244">
            <w:pPr>
              <w:rPr>
                <w:rFonts w:ascii="Calibri" w:hAnsi="Calibri" w:cs="Calibri"/>
                <w:sz w:val="26"/>
                <w:szCs w:val="26"/>
              </w:rPr>
            </w:pPr>
            <w:proofErr w:type="spellStart"/>
            <w:r w:rsidRPr="00473BB6">
              <w:rPr>
                <w:rFonts w:ascii="Calibri" w:hAnsi="Calibri" w:cs="Calibri"/>
                <w:sz w:val="26"/>
                <w:szCs w:val="26"/>
              </w:rPr>
              <w:t>Setembro</w:t>
            </w:r>
            <w:proofErr w:type="spellEnd"/>
            <w:r w:rsidRPr="00473BB6">
              <w:rPr>
                <w:rFonts w:ascii="Calibri" w:hAnsi="Calibri" w:cs="Calibri"/>
                <w:sz w:val="26"/>
                <w:szCs w:val="26"/>
              </w:rPr>
              <w:t xml:space="preserve"> – </w:t>
            </w:r>
            <w:proofErr w:type="spellStart"/>
            <w:r w:rsidRPr="00473BB6">
              <w:rPr>
                <w:rFonts w:ascii="Calibri" w:hAnsi="Calibri" w:cs="Calibri"/>
                <w:sz w:val="26"/>
                <w:szCs w:val="26"/>
              </w:rPr>
              <w:t>Outobro</w:t>
            </w:r>
            <w:proofErr w:type="spellEnd"/>
          </w:p>
          <w:p w:rsidR="00473BB6" w:rsidRPr="00473BB6" w:rsidRDefault="00473BB6" w:rsidP="002D3244">
            <w:pPr>
              <w:rPr>
                <w:rFonts w:ascii="Calibri" w:hAnsi="Calibri" w:cs="Calibri"/>
                <w:sz w:val="26"/>
                <w:szCs w:val="26"/>
              </w:rPr>
            </w:pPr>
            <w:proofErr w:type="spellStart"/>
            <w:r w:rsidRPr="00473BB6">
              <w:rPr>
                <w:rFonts w:ascii="Calibri" w:hAnsi="Calibri" w:cs="Calibri"/>
                <w:sz w:val="26"/>
                <w:szCs w:val="26"/>
              </w:rPr>
              <w:t>Novembro</w:t>
            </w:r>
            <w:proofErr w:type="spellEnd"/>
            <w:r w:rsidRPr="00473BB6">
              <w:rPr>
                <w:rFonts w:ascii="Calibri" w:hAnsi="Calibri" w:cs="Calibri"/>
                <w:sz w:val="26"/>
                <w:szCs w:val="26"/>
              </w:rPr>
              <w:t xml:space="preserve"> – </w:t>
            </w:r>
            <w:proofErr w:type="spellStart"/>
            <w:r w:rsidRPr="00473BB6">
              <w:rPr>
                <w:rFonts w:ascii="Calibri" w:hAnsi="Calibri" w:cs="Calibri"/>
                <w:sz w:val="26"/>
                <w:szCs w:val="26"/>
              </w:rPr>
              <w:t>Abril</w:t>
            </w:r>
            <w:proofErr w:type="spellEnd"/>
            <w:r w:rsidRPr="00473BB6">
              <w:rPr>
                <w:rFonts w:ascii="Calibri" w:hAnsi="Calibri" w:cs="Calibri"/>
                <w:sz w:val="26"/>
                <w:szCs w:val="26"/>
              </w:rPr>
              <w:t xml:space="preserve"> 2026</w:t>
            </w:r>
          </w:p>
        </w:tc>
        <w:tc>
          <w:tcPr>
            <w:tcW w:w="4320" w:type="dxa"/>
          </w:tcPr>
          <w:p w:rsidR="00473BB6" w:rsidRPr="00473BB6" w:rsidRDefault="00473BB6" w:rsidP="002D3244">
            <w:pPr>
              <w:rPr>
                <w:rFonts w:ascii="Calibri" w:hAnsi="Calibri" w:cs="Calibri"/>
                <w:sz w:val="26"/>
                <w:szCs w:val="26"/>
              </w:rPr>
            </w:pPr>
            <w:r w:rsidRPr="00473BB6">
              <w:rPr>
                <w:rFonts w:ascii="Calibri" w:hAnsi="Calibri" w:cs="Calibri"/>
                <w:sz w:val="26"/>
                <w:szCs w:val="26"/>
              </w:rPr>
              <w:t>1</w:t>
            </w:r>
            <w:r>
              <w:rPr>
                <w:rFonts w:ascii="Calibri" w:hAnsi="Calibri" w:cs="Calibri"/>
                <w:sz w:val="26"/>
                <w:szCs w:val="26"/>
              </w:rPr>
              <w:t>6</w:t>
            </w:r>
            <w:r w:rsidRPr="00473BB6">
              <w:rPr>
                <w:rFonts w:ascii="Calibri" w:hAnsi="Calibri" w:cs="Calibri"/>
                <w:sz w:val="26"/>
                <w:szCs w:val="26"/>
              </w:rPr>
              <w:t xml:space="preserve">5 €/ </w:t>
            </w:r>
            <w:proofErr w:type="spellStart"/>
            <w:r w:rsidRPr="00473BB6">
              <w:rPr>
                <w:rFonts w:ascii="Calibri" w:hAnsi="Calibri" w:cs="Calibri"/>
                <w:sz w:val="26"/>
                <w:szCs w:val="26"/>
              </w:rPr>
              <w:t>noite</w:t>
            </w:r>
            <w:proofErr w:type="spellEnd"/>
          </w:p>
          <w:p w:rsidR="00473BB6" w:rsidRPr="00473BB6" w:rsidRDefault="00473BB6" w:rsidP="002D3244">
            <w:pPr>
              <w:rPr>
                <w:rFonts w:ascii="Calibri" w:hAnsi="Calibri" w:cs="Calibri"/>
                <w:sz w:val="26"/>
                <w:szCs w:val="26"/>
              </w:rPr>
            </w:pPr>
            <w:r w:rsidRPr="00473BB6">
              <w:rPr>
                <w:rFonts w:ascii="Calibri" w:hAnsi="Calibri" w:cs="Calibri"/>
                <w:sz w:val="26"/>
                <w:szCs w:val="26"/>
              </w:rPr>
              <w:t xml:space="preserve">Tarifas a </w:t>
            </w:r>
            <w:proofErr w:type="spellStart"/>
            <w:r w:rsidRPr="00473BB6">
              <w:rPr>
                <w:rFonts w:ascii="Calibri" w:hAnsi="Calibri" w:cs="Calibri"/>
                <w:sz w:val="26"/>
                <w:szCs w:val="26"/>
              </w:rPr>
              <w:t>pedido</w:t>
            </w:r>
            <w:proofErr w:type="spellEnd"/>
          </w:p>
          <w:p w:rsidR="00473BB6" w:rsidRPr="00473BB6" w:rsidRDefault="00473BB6" w:rsidP="002D3244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</w:tbl>
    <w:p w:rsidR="00473BB6" w:rsidRPr="00473BB6" w:rsidRDefault="00473BB6" w:rsidP="00473BB6">
      <w:pPr>
        <w:rPr>
          <w:rFonts w:asciiTheme="majorHAnsi" w:hAnsiTheme="majorHAnsi" w:cstheme="majorHAnsi"/>
          <w:sz w:val="26"/>
          <w:szCs w:val="26"/>
          <w:lang w:val="pt-PT"/>
        </w:rPr>
      </w:pPr>
    </w:p>
    <w:p w:rsidR="00473BB6" w:rsidRPr="00473BB6" w:rsidRDefault="00473BB6" w:rsidP="00473BB6">
      <w:pPr>
        <w:rPr>
          <w:rFonts w:asciiTheme="majorHAnsi" w:hAnsiTheme="majorHAnsi" w:cstheme="majorHAnsi"/>
          <w:sz w:val="26"/>
          <w:szCs w:val="26"/>
          <w:lang w:val="pt-PT"/>
        </w:rPr>
      </w:pPr>
      <w:r w:rsidRPr="00473BB6">
        <w:rPr>
          <w:rFonts w:asciiTheme="majorHAnsi" w:hAnsiTheme="majorHAnsi" w:cstheme="majorHAnsi"/>
          <w:sz w:val="26"/>
          <w:szCs w:val="26"/>
          <w:lang w:val="pt-PT"/>
        </w:rPr>
        <w:t>- 10% de desconto para reservas de 7 noites ou mais</w:t>
      </w:r>
    </w:p>
    <w:p w:rsidR="00473BB6" w:rsidRPr="00473BB6" w:rsidRDefault="00473BB6" w:rsidP="00473BB6">
      <w:pPr>
        <w:rPr>
          <w:rFonts w:ascii="Calibri" w:hAnsi="Calibri" w:cs="Calibri"/>
          <w:sz w:val="26"/>
          <w:szCs w:val="26"/>
          <w:lang w:val="pt-PT"/>
        </w:rPr>
      </w:pPr>
      <w:r w:rsidRPr="00473BB6">
        <w:rPr>
          <w:rFonts w:asciiTheme="majorHAnsi" w:hAnsiTheme="majorHAnsi" w:cstheme="majorHAnsi"/>
          <w:sz w:val="26"/>
          <w:szCs w:val="26"/>
          <w:lang w:val="pt-PT"/>
        </w:rPr>
        <w:t>- Taxa municipal de turismo por noite e por pessoa &gt;13 anos: 2 € (máximo 7 noites) a pagar no local.</w:t>
      </w:r>
    </w:p>
    <w:sectPr w:rsidR="00473BB6" w:rsidRPr="00473BB6" w:rsidSect="00D743A2">
      <w:type w:val="continuous"/>
      <w:pgSz w:w="12240" w:h="15840"/>
      <w:pgMar w:top="1440" w:right="1800" w:bottom="55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00500000000000000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137E0F0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1E7622"/>
    <w:multiLevelType w:val="hybridMultilevel"/>
    <w:tmpl w:val="81344BA2"/>
    <w:lvl w:ilvl="0" w:tplc="9A2E5C7C">
      <w:numFmt w:val="bullet"/>
      <w:lvlText w:val="•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27826E4"/>
    <w:multiLevelType w:val="hybridMultilevel"/>
    <w:tmpl w:val="57442C32"/>
    <w:lvl w:ilvl="0" w:tplc="9A2E5C7C"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5550E8"/>
    <w:multiLevelType w:val="hybridMultilevel"/>
    <w:tmpl w:val="444A3D7C"/>
    <w:lvl w:ilvl="0" w:tplc="9A2E5C7C"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7B5760"/>
    <w:multiLevelType w:val="hybridMultilevel"/>
    <w:tmpl w:val="8EDE6016"/>
    <w:lvl w:ilvl="0" w:tplc="9A2E5C7C"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8120F"/>
    <w:multiLevelType w:val="hybridMultilevel"/>
    <w:tmpl w:val="927E5806"/>
    <w:lvl w:ilvl="0" w:tplc="443AE7A6">
      <w:start w:val="2"/>
      <w:numFmt w:val="decimal"/>
      <w:lvlText w:val="%1"/>
      <w:lvlJc w:val="left"/>
      <w:pPr>
        <w:ind w:left="720" w:hanging="360"/>
      </w:pPr>
      <w:rPr>
        <w:rFonts w:hint="default"/>
        <w:sz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8357A6"/>
    <w:multiLevelType w:val="hybridMultilevel"/>
    <w:tmpl w:val="8A2A0838"/>
    <w:lvl w:ilvl="0" w:tplc="9A2E5C7C"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F467E9"/>
    <w:multiLevelType w:val="multilevel"/>
    <w:tmpl w:val="3F145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324841"/>
    <w:multiLevelType w:val="hybridMultilevel"/>
    <w:tmpl w:val="59BE608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5323713"/>
    <w:multiLevelType w:val="hybridMultilevel"/>
    <w:tmpl w:val="47D64A4C"/>
    <w:lvl w:ilvl="0" w:tplc="9A2E5C7C"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98317A"/>
    <w:multiLevelType w:val="hybridMultilevel"/>
    <w:tmpl w:val="ADDEAF40"/>
    <w:lvl w:ilvl="0" w:tplc="9A2E5C7C"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A63F8A"/>
    <w:multiLevelType w:val="hybridMultilevel"/>
    <w:tmpl w:val="8F2C30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AB72D2"/>
    <w:multiLevelType w:val="hybridMultilevel"/>
    <w:tmpl w:val="407C5FF4"/>
    <w:lvl w:ilvl="0" w:tplc="9A2E5C7C"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2F397C"/>
    <w:multiLevelType w:val="hybridMultilevel"/>
    <w:tmpl w:val="64C2EA2C"/>
    <w:lvl w:ilvl="0" w:tplc="9A2E5C7C"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C91B24"/>
    <w:multiLevelType w:val="hybridMultilevel"/>
    <w:tmpl w:val="C80E3F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825ADC"/>
    <w:multiLevelType w:val="hybridMultilevel"/>
    <w:tmpl w:val="77E4E068"/>
    <w:lvl w:ilvl="0" w:tplc="800CEE8E">
      <w:start w:val="20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A02AC7"/>
    <w:multiLevelType w:val="hybridMultilevel"/>
    <w:tmpl w:val="C464DA1A"/>
    <w:lvl w:ilvl="0" w:tplc="040C0001">
      <w:start w:val="1"/>
      <w:numFmt w:val="bullet"/>
      <w:lvlText w:val=""/>
      <w:lvlJc w:val="left"/>
      <w:pPr>
        <w:ind w:left="99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5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9"/>
  </w:num>
  <w:num w:numId="11">
    <w:abstractNumId w:val="21"/>
  </w:num>
  <w:num w:numId="12">
    <w:abstractNumId w:val="9"/>
  </w:num>
  <w:num w:numId="13">
    <w:abstractNumId w:val="18"/>
  </w:num>
  <w:num w:numId="14">
    <w:abstractNumId w:val="14"/>
  </w:num>
  <w:num w:numId="15">
    <w:abstractNumId w:val="12"/>
  </w:num>
  <w:num w:numId="16">
    <w:abstractNumId w:val="20"/>
  </w:num>
  <w:num w:numId="17">
    <w:abstractNumId w:val="11"/>
  </w:num>
  <w:num w:numId="18">
    <w:abstractNumId w:val="10"/>
  </w:num>
  <w:num w:numId="19">
    <w:abstractNumId w:val="8"/>
  </w:num>
  <w:num w:numId="20">
    <w:abstractNumId w:val="8"/>
  </w:num>
  <w:num w:numId="21">
    <w:abstractNumId w:val="17"/>
  </w:num>
  <w:num w:numId="22">
    <w:abstractNumId w:val="8"/>
  </w:num>
  <w:num w:numId="23">
    <w:abstractNumId w:val="23"/>
  </w:num>
  <w:num w:numId="24">
    <w:abstractNumId w:val="15"/>
  </w:num>
  <w:num w:numId="25">
    <w:abstractNumId w:val="8"/>
  </w:num>
  <w:num w:numId="26">
    <w:abstractNumId w:val="13"/>
  </w:num>
  <w:num w:numId="27">
    <w:abstractNumId w:val="24"/>
  </w:num>
  <w:num w:numId="28">
    <w:abstractNumId w:val="22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260A0"/>
    <w:rsid w:val="00034616"/>
    <w:rsid w:val="0006063C"/>
    <w:rsid w:val="0012606F"/>
    <w:rsid w:val="0015074B"/>
    <w:rsid w:val="0019317A"/>
    <w:rsid w:val="001C50A4"/>
    <w:rsid w:val="0029639D"/>
    <w:rsid w:val="00326F90"/>
    <w:rsid w:val="003539BD"/>
    <w:rsid w:val="003551FE"/>
    <w:rsid w:val="003C1E1B"/>
    <w:rsid w:val="00450185"/>
    <w:rsid w:val="00473BB6"/>
    <w:rsid w:val="004A137A"/>
    <w:rsid w:val="004B0E9B"/>
    <w:rsid w:val="00545376"/>
    <w:rsid w:val="005919B5"/>
    <w:rsid w:val="00607955"/>
    <w:rsid w:val="00647D1D"/>
    <w:rsid w:val="00724500"/>
    <w:rsid w:val="007D3171"/>
    <w:rsid w:val="008A3BB2"/>
    <w:rsid w:val="009846F0"/>
    <w:rsid w:val="00A13E8E"/>
    <w:rsid w:val="00A26DE0"/>
    <w:rsid w:val="00A6346F"/>
    <w:rsid w:val="00A659DE"/>
    <w:rsid w:val="00AA1D8D"/>
    <w:rsid w:val="00B47730"/>
    <w:rsid w:val="00CB0664"/>
    <w:rsid w:val="00CE0666"/>
    <w:rsid w:val="00D6385D"/>
    <w:rsid w:val="00D64A0E"/>
    <w:rsid w:val="00D743A2"/>
    <w:rsid w:val="00D9269D"/>
    <w:rsid w:val="00D94817"/>
    <w:rsid w:val="00EB1A6F"/>
    <w:rsid w:val="00F20FD9"/>
    <w:rsid w:val="00FC693F"/>
    <w:rsid w:val="00FC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703994"/>
  <w14:defaultImageDpi w14:val="300"/>
  <w15:docId w15:val="{D7CAC5D7-BC18-904C-BE4F-632E84E9F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0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7D3171"/>
  </w:style>
  <w:style w:type="character" w:styleId="Lienhypertexte">
    <w:name w:val="Hyperlink"/>
    <w:basedOn w:val="Policepardfaut"/>
    <w:uiPriority w:val="99"/>
    <w:semiHidden/>
    <w:unhideWhenUsed/>
    <w:rsid w:val="00473BB6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73B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0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0E8CCE5-3A45-F148-9823-703E086E4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6</Pages>
  <Words>1334</Words>
  <Characters>7340</Characters>
  <Application>Microsoft Office Word</Application>
  <DocSecurity>0</DocSecurity>
  <Lines>61</Lines>
  <Paragraphs>17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ANNE PANTALEON</cp:lastModifiedBy>
  <cp:revision>8</cp:revision>
  <cp:lastPrinted>2025-08-19T12:11:00Z</cp:lastPrinted>
  <dcterms:created xsi:type="dcterms:W3CDTF">2025-08-17T21:51:00Z</dcterms:created>
  <dcterms:modified xsi:type="dcterms:W3CDTF">2025-08-19T12:16:00Z</dcterms:modified>
</cp:coreProperties>
</file>